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987B" w14:textId="199A4871" w:rsidR="00CA2043" w:rsidRDefault="008E49C9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A3FAB26" wp14:editId="2795BCEE">
            <wp:extent cx="1517650" cy="1111250"/>
            <wp:effectExtent l="0" t="0" r="0" b="0"/>
            <wp:docPr id="1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E1E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B92DF" wp14:editId="44DBA3C0">
                <wp:simplePos x="0" y="0"/>
                <wp:positionH relativeFrom="column">
                  <wp:posOffset>4545330</wp:posOffset>
                </wp:positionH>
                <wp:positionV relativeFrom="paragraph">
                  <wp:posOffset>-407670</wp:posOffset>
                </wp:positionV>
                <wp:extent cx="1446530" cy="1092200"/>
                <wp:effectExtent l="11430" t="11430" r="8890" b="10795"/>
                <wp:wrapNone/>
                <wp:docPr id="1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441F0" w14:textId="77777777" w:rsidR="00506BB8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14:paraId="55A23B4D" w14:textId="77777777" w:rsidR="00506BB8" w:rsidRPr="00F65EB7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BC9CBC5" w14:textId="77777777" w:rsidR="00506BB8" w:rsidRPr="0097793F" w:rsidRDefault="00506BB8" w:rsidP="00CA204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 w:rsidRPr="0097793F"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79B21C8" w14:textId="77777777" w:rsidR="00506BB8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56BA7A2" w14:textId="77777777" w:rsidR="00506BB8" w:rsidRPr="00F65EB7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สำหรับสำนักงาน ป.ป.ช.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B92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7.9pt;margin-top:-32.1pt;width:113.9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">
                <v:textbox>
                  <w:txbxContent>
                    <w:p w14:paraId="004441F0" w14:textId="77777777" w:rsidR="00506BB8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F65EB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ผลการประเมิน</w:t>
                      </w:r>
                    </w:p>
                    <w:p w14:paraId="55A23B4D" w14:textId="77777777" w:rsidR="00506BB8" w:rsidRPr="00F65EB7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14:paraId="4BC9CBC5" w14:textId="77777777" w:rsidR="00506BB8" w:rsidRPr="0097793F" w:rsidRDefault="00506BB8" w:rsidP="00CA2043">
                      <w:pPr>
                        <w:rPr>
                          <w:rFonts w:ascii="TH SarabunIT๙" w:hAnsi="TH SarabunIT๙" w:cs="TH SarabunIT๙"/>
                          <w:sz w:val="28"/>
                          <w:u w:val="dotted"/>
                        </w:rPr>
                      </w:pPr>
                      <w:r w:rsidRPr="0097793F">
                        <w:rPr>
                          <w:rFonts w:ascii="TH SarabunIT๙" w:hAnsi="TH SarabunIT๙" w:cs="TH SarabunIT๙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179B21C8" w14:textId="77777777" w:rsidR="00506BB8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56BA7A2" w14:textId="77777777" w:rsidR="00506BB8" w:rsidRPr="00F65EB7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สำหรับสำนักงาน ป.ป.ช.</w:t>
                      </w:r>
                    </w:p>
                  </w:txbxContent>
                </v:textbox>
              </v:shape>
            </w:pict>
          </mc:Fallback>
        </mc:AlternateContent>
      </w:r>
      <w:r w:rsidR="00D47E1E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E4782" wp14:editId="339D3D1D">
                <wp:simplePos x="0" y="0"/>
                <wp:positionH relativeFrom="column">
                  <wp:posOffset>5261610</wp:posOffset>
                </wp:positionH>
                <wp:positionV relativeFrom="paragraph">
                  <wp:posOffset>-181610</wp:posOffset>
                </wp:positionV>
                <wp:extent cx="730250" cy="641350"/>
                <wp:effectExtent l="13335" t="8890" r="8890" b="6985"/>
                <wp:wrapNone/>
                <wp:docPr id="1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2CC3" w14:textId="77777777" w:rsidR="00506BB8" w:rsidRPr="00F65EB7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200</w:t>
                            </w:r>
                          </w:p>
                          <w:p w14:paraId="3A79D549" w14:textId="77777777" w:rsidR="00506BB8" w:rsidRPr="00405DCC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(คะแนนเต็ม</w:t>
                            </w:r>
                            <w:r w:rsidRPr="00405D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EF81DF2" w14:textId="77777777" w:rsidR="00506BB8" w:rsidRPr="00F65EB7" w:rsidRDefault="00506BB8" w:rsidP="00CA2043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4782" id="Text Box 9" o:spid="_x0000_s1027" type="#_x0000_t202" style="position:absolute;left:0;text-align:left;margin-left:414.3pt;margin-top:-14.3pt;width:57.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IjFQIAADE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">
                <v:textbox>
                  <w:txbxContent>
                    <w:p w14:paraId="00182CC3" w14:textId="77777777" w:rsidR="00506BB8" w:rsidRPr="00F65EB7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200</w:t>
                      </w:r>
                    </w:p>
                    <w:p w14:paraId="3A79D549" w14:textId="77777777" w:rsidR="00506BB8" w:rsidRPr="00405DCC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(คะแนนเต็ม</w:t>
                      </w:r>
                      <w:r w:rsidRPr="00405D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6EF81DF2" w14:textId="77777777" w:rsidR="00506BB8" w:rsidRPr="00F65EB7" w:rsidRDefault="00506BB8" w:rsidP="00CA2043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E1E"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A1F8B" wp14:editId="7D2D5B89">
                <wp:simplePos x="0" y="0"/>
                <wp:positionH relativeFrom="column">
                  <wp:posOffset>4545330</wp:posOffset>
                </wp:positionH>
                <wp:positionV relativeFrom="paragraph">
                  <wp:posOffset>-181610</wp:posOffset>
                </wp:positionV>
                <wp:extent cx="1446530" cy="641350"/>
                <wp:effectExtent l="11430" t="8890" r="8890" b="6985"/>
                <wp:wrapNone/>
                <wp:docPr id="1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A238" w14:textId="77777777" w:rsidR="00506BB8" w:rsidRDefault="00506BB8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07700814" w14:textId="7C521A81" w:rsidR="00506BB8" w:rsidRDefault="00506BB8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</w:t>
                            </w:r>
                            <w:r w:rsidR="0070637C" w:rsidRPr="007063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๑๙๕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</w:t>
                            </w:r>
                          </w:p>
                          <w:p w14:paraId="6FF2908C" w14:textId="77777777" w:rsidR="00506BB8" w:rsidRDefault="00506BB8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405DC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คะแนนที่ได้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47A04E49" w14:textId="77777777" w:rsidR="00506BB8" w:rsidRPr="00405DCC" w:rsidRDefault="00506BB8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F8B" id="Text Box 8" o:spid="_x0000_s1028" type="#_x0000_t202" style="position:absolute;left:0;text-align:left;margin-left:357.9pt;margin-top:-14.3pt;width:113.9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">
                <v:textbox>
                  <w:txbxContent>
                    <w:p w14:paraId="3B24A238" w14:textId="77777777" w:rsidR="00506BB8" w:rsidRDefault="00506BB8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07700814" w14:textId="7C521A81" w:rsidR="00506BB8" w:rsidRDefault="00506BB8" w:rsidP="00CA2043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</w:t>
                      </w:r>
                      <w:r w:rsidR="0070637C" w:rsidRPr="0070637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๑๙๕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</w:t>
                      </w:r>
                    </w:p>
                    <w:p w14:paraId="6FF2908C" w14:textId="77777777" w:rsidR="00506BB8" w:rsidRDefault="00506BB8" w:rsidP="00CA2043">
                      <w:pPr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</w:t>
                      </w:r>
                      <w:r w:rsidRPr="00405DC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คะแนนที่ได้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47A04E49" w14:textId="77777777" w:rsidR="00506BB8" w:rsidRPr="00405DCC" w:rsidRDefault="00506BB8" w:rsidP="00CA2043">
                      <w:pP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571D7" w14:textId="77777777"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14:paraId="584CFFB3" w14:textId="77777777"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</w:t>
      </w:r>
      <w:proofErr w:type="spellEnd"/>
      <w:r w:rsidRPr="008F6256">
        <w:rPr>
          <w:rFonts w:ascii="TH SarabunIT๙" w:hAnsi="TH SarabunIT๙" w:cs="TH SarabunIT๙"/>
          <w:b/>
          <w:bCs/>
          <w:sz w:val="32"/>
          <w:szCs w:val="32"/>
        </w:rPr>
        <w:t xml:space="preserve"> Report : SAR)</w:t>
      </w:r>
    </w:p>
    <w:p w14:paraId="1CFA5184" w14:textId="77777777"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14:paraId="4A16067A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A0341C6" w14:textId="77777777"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14:paraId="79FF1F65" w14:textId="77777777"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14:paraId="4B64570F" w14:textId="3992F2FE" w:rsidR="00CA2043" w:rsidRPr="005F6BA2" w:rsidRDefault="00D47E1E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8DEC1" wp14:editId="2132EBF6">
                <wp:simplePos x="0" y="0"/>
                <wp:positionH relativeFrom="column">
                  <wp:posOffset>3038475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1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F73A" id="Rectangle 5" o:spid="_x0000_s1026" style="position:absolute;margin-left:239.25pt;margin-top:5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661FE" wp14:editId="02DBA163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1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B5E2F" id="Rectangle 3" o:spid="_x0000_s1026" style="position:absolute;margin-left:18pt;margin-top:5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25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14:paraId="636CAD8B" w14:textId="6B675308" w:rsidR="00CA2043" w:rsidRPr="005F6BA2" w:rsidRDefault="00D47E1E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9F284" wp14:editId="1BE2EB3D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9525" t="10795" r="9525" b="8255"/>
                <wp:wrapNone/>
                <wp:docPr id="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578D9" id="Rectangle 2" o:spid="_x0000_s1026" style="position:absolute;margin-left:18pt;margin-top:4.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3+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องค์การบริหารส่วนจังหวัด             </w:t>
      </w:r>
    </w:p>
    <w:p w14:paraId="5B4A9831" w14:textId="2F8BF6A9" w:rsidR="00CA2043" w:rsidRPr="005F6BA2" w:rsidRDefault="00D47E1E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97000" wp14:editId="1E2293C7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42875" cy="133350"/>
                <wp:effectExtent l="9525" t="13970" r="9525" b="5080"/>
                <wp:wrapNone/>
                <wp:docPr id="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E7A0" id="Rectangle 4" o:spid="_x0000_s1026" style="position:absolute;margin-left:18pt;margin-top:5.4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Sr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 </w:t>
      </w:r>
    </w:p>
    <w:p w14:paraId="57BD82D1" w14:textId="6104ED9C" w:rsidR="00CA2043" w:rsidRPr="00B36E81" w:rsidRDefault="00D47E1E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D4F67" wp14:editId="6EEE07D1">
                <wp:simplePos x="0" y="0"/>
                <wp:positionH relativeFrom="column">
                  <wp:posOffset>292100</wp:posOffset>
                </wp:positionH>
                <wp:positionV relativeFrom="paragraph">
                  <wp:posOffset>60325</wp:posOffset>
                </wp:positionV>
                <wp:extent cx="127000" cy="95250"/>
                <wp:effectExtent l="6350" t="6350" r="9525" b="12700"/>
                <wp:wrapNone/>
                <wp:docPr id="1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AF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3pt;margin-top:4.75pt;width:10pt;height:7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A6367" wp14:editId="3F506DEA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142875" cy="133350"/>
                <wp:effectExtent l="9525" t="6985" r="9525" b="12065"/>
                <wp:wrapNone/>
                <wp:docPr id="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8420" id="Rectangle 6" o:spid="_x0000_s1026" style="position:absolute;margin-left:18pt;margin-top:6.3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ท่าสองยาง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8E49C9">
        <w:rPr>
          <w:rFonts w:ascii="TH SarabunIT๙" w:hAnsi="TH SarabunIT๙" w:cs="TH SarabunIT๙" w:hint="cs"/>
          <w:sz w:val="32"/>
          <w:szCs w:val="32"/>
          <w:u w:val="dotted"/>
          <w:cs/>
        </w:rPr>
        <w:t>กลาง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C505ECD" w14:textId="77777777"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14:paraId="52518DE7" w14:textId="03185A2D"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๑๒๗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๑ </w:t>
      </w:r>
      <w:r w:rsidR="004E0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ถนนนิรันดรเกียรติ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ท่าสองยาง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ท่าสองยาง</w:t>
      </w:r>
    </w:p>
    <w:p w14:paraId="1DBDAFEF" w14:textId="27C4371D"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ตาก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๖๓๑๕๐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๐๕๕ </w:t>
      </w:r>
      <w:r w:rsidR="004E0B52">
        <w:rPr>
          <w:rFonts w:ascii="TH SarabunIT๙" w:hAnsi="TH SarabunIT๙" w:cs="TH SarabunIT๙"/>
          <w:sz w:val="32"/>
          <w:szCs w:val="32"/>
          <w:u w:val="dotted"/>
        </w:rPr>
        <w:t xml:space="preserve">- 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๐๓๙๙๒๗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4E0B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๐๕๕ </w:t>
      </w:r>
      <w:r w:rsidR="004E0B52">
        <w:rPr>
          <w:rFonts w:ascii="TH SarabunIT๙" w:hAnsi="TH SarabunIT๙" w:cs="TH SarabunIT๙"/>
          <w:sz w:val="32"/>
          <w:szCs w:val="32"/>
          <w:u w:val="dotted"/>
        </w:rPr>
        <w:t>-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๐๓๙๙๒๗</w:t>
      </w:r>
    </w:p>
    <w:p w14:paraId="11133593" w14:textId="0FFE37A7"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/>
          <w:sz w:val="32"/>
          <w:szCs w:val="32"/>
          <w:u w:val="dotted"/>
        </w:rPr>
        <w:t>WWW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4E0B52">
        <w:rPr>
          <w:rFonts w:ascii="TH SarabunIT๙" w:hAnsi="TH SarabunIT๙" w:cs="TH SarabunIT๙"/>
          <w:sz w:val="32"/>
          <w:szCs w:val="32"/>
          <w:u w:val="dotted"/>
        </w:rPr>
        <w:t>thasongyang.go.th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FB0266" w14:textId="1332E3EE"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๑๓,</w:t>
      </w:r>
      <w:r w:rsidR="003C7588">
        <w:rPr>
          <w:rFonts w:ascii="TH SarabunIT๙" w:hAnsi="TH SarabunIT๙" w:cs="TH SarabunIT๙" w:hint="cs"/>
          <w:sz w:val="32"/>
          <w:szCs w:val="32"/>
          <w:u w:val="dotted"/>
          <w:cs/>
        </w:rPr>
        <w:t>๔๖๑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 w:rsidR="003C75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๓.๐๘๓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14:paraId="4097CD29" w14:textId="294255FB"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๓๕๕.๑๖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14:paraId="1AA66A06" w14:textId="7DB8AEF3"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</w:t>
      </w:r>
      <w:r w:rsidR="0070637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A3EE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AE15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E15ED"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  ๒)</w:t>
      </w:r>
    </w:p>
    <w:p w14:paraId="7D3E30A2" w14:textId="30D08F89"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A3EED">
        <w:rPr>
          <w:rFonts w:ascii="TH SarabunIT๙" w:hAnsi="TH SarabunIT๙" w:cs="TH SarabunIT๙" w:hint="cs"/>
          <w:sz w:val="32"/>
          <w:szCs w:val="32"/>
          <w:u w:val="dotted"/>
          <w:cs/>
        </w:rPr>
        <w:t>๓๐,๒๘๖,๓๐๔.๓๖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5DCA97E" w14:textId="648FA31E"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A3EED">
        <w:rPr>
          <w:rFonts w:ascii="TH SarabunIT๙" w:hAnsi="TH SarabunIT๙" w:cs="TH SarabunIT๙" w:hint="cs"/>
          <w:sz w:val="32"/>
          <w:szCs w:val="32"/>
          <w:u w:val="dotted"/>
          <w:cs/>
        </w:rPr>
        <w:t>๒๘,๓๙๖,๖๔๗.๑๐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D5F1D52" w14:textId="38B44BC3"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</w:t>
      </w:r>
      <w:r w:rsidR="0070637C" w:rsidRPr="0070637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๖</w:t>
      </w:r>
      <w:r w:rsidR="008A3EE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๔</w:t>
      </w:r>
      <w:r w:rsidR="00AE15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E15ED" w:rsidRPr="00AE15E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(ครั้งที่  ๒)</w:t>
      </w:r>
      <w:r w:rsidR="00AE15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A3EED">
        <w:rPr>
          <w:rFonts w:ascii="TH SarabunIT๙" w:hAnsi="TH SarabunIT๙" w:cs="TH SarabunIT๙" w:hint="cs"/>
          <w:sz w:val="32"/>
          <w:szCs w:val="32"/>
          <w:u w:val="dotted"/>
          <w:cs/>
        </w:rPr>
        <w:t>๔๖,๘๔๕,๐๒๔.๕๘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F47E66" w14:textId="4C52EAA7"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A3EED">
        <w:rPr>
          <w:rFonts w:ascii="TH SarabunIT๙" w:hAnsi="TH SarabunIT๙" w:cs="TH SarabunIT๙" w:hint="cs"/>
          <w:sz w:val="32"/>
          <w:szCs w:val="32"/>
          <w:u w:val="dotted"/>
          <w:cs/>
        </w:rPr>
        <w:t>๕๔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2A1DDF5" w14:textId="7E5470E0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๑</w:t>
      </w:r>
      <w:r w:rsidR="008E49C9">
        <w:rPr>
          <w:rFonts w:ascii="TH SarabunIT๙" w:hAnsi="TH SarabunIT๙" w:cs="TH SarabunIT๙" w:hint="cs"/>
          <w:sz w:val="32"/>
          <w:szCs w:val="32"/>
          <w:u w:val="dotted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6CCBDBF" w14:textId="77777777"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14:paraId="479815A4" w14:textId="541EE01B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0637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๑๙๕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14:paraId="30830979" w14:textId="77777777"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14:paraId="2E0F3914" w14:textId="26B60603"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นางสาวเสาวณี  ชนะพาล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0D911B" w14:textId="67454B8D"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นักวิเคราะห์นโยบายและแผนชำนาญการ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8846E4F" w14:textId="12EFC5EE"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๑๒๗  หมู่ที่  ๑   องค์การบริหารส่วนตำบลท่าสองยาง  ถนนนิรันดรเกียรติ  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>ท่าสองยาง  อำเภอท่าสองยาง  จังหวัดตาก  ๖๓๑๕๐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889AB3" w14:textId="38144BE0"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๐๕๕ </w:t>
      </w:r>
      <w:r w:rsidR="004E0B52">
        <w:rPr>
          <w:rFonts w:ascii="TH SarabunIT๙" w:hAnsi="TH SarabunIT๙" w:cs="TH SarabunIT๙"/>
          <w:sz w:val="32"/>
          <w:szCs w:val="32"/>
          <w:u w:val="dotted"/>
        </w:rPr>
        <w:t>-</w:t>
      </w:r>
      <w:r w:rsidR="004E0B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๐๓๙๙๒๗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3C75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๐๕๕ </w:t>
      </w:r>
      <w:r w:rsidR="003C7588">
        <w:rPr>
          <w:rFonts w:ascii="TH SarabunIT๙" w:hAnsi="TH SarabunIT๙" w:cs="TH SarabunIT๙"/>
          <w:sz w:val="32"/>
          <w:szCs w:val="32"/>
          <w:u w:val="dotted"/>
        </w:rPr>
        <w:t>-</w:t>
      </w:r>
      <w:r w:rsidR="003C75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๐๓๙๙๒๗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52A3A23D" w14:textId="7104CD62"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C75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๐๘๐ </w:t>
      </w:r>
      <w:r w:rsidR="003C7588">
        <w:rPr>
          <w:rFonts w:ascii="TH SarabunIT๙" w:hAnsi="TH SarabunIT๙" w:cs="TH SarabunIT๙"/>
          <w:sz w:val="32"/>
          <w:szCs w:val="32"/>
          <w:u w:val="dotted"/>
        </w:rPr>
        <w:t>-</w:t>
      </w:r>
      <w:r w:rsidR="003C75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๐๕๑๘๓๑๐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3C7588">
        <w:rPr>
          <w:rFonts w:ascii="TH SarabunIT๙" w:hAnsi="TH SarabunIT๙" w:cs="TH SarabunIT๙"/>
          <w:sz w:val="32"/>
          <w:szCs w:val="32"/>
          <w:u w:val="dotted"/>
        </w:rPr>
        <w:t>Saowaneechanapal@gmail.com</w:t>
      </w:r>
    </w:p>
    <w:p w14:paraId="34E0DF10" w14:textId="77777777"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14:paraId="31DA2F8C" w14:textId="77777777"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14:paraId="1A5ED352" w14:textId="77777777"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2DDB2E0" w14:textId="77777777"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14:paraId="4E241D28" w14:textId="77777777"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14:paraId="7B62D32A" w14:textId="77777777" w:rsidTr="00506BB8">
        <w:trPr>
          <w:tblHeader/>
        </w:trPr>
        <w:tc>
          <w:tcPr>
            <w:tcW w:w="5813" w:type="dxa"/>
            <w:vMerge w:val="restart"/>
          </w:tcPr>
          <w:p w14:paraId="5A7F62F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14:paraId="6403A87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2B81AFB0" w14:textId="77777777" w:rsidTr="00506BB8">
        <w:trPr>
          <w:tblHeader/>
        </w:trPr>
        <w:tc>
          <w:tcPr>
            <w:tcW w:w="5813" w:type="dxa"/>
            <w:vMerge/>
          </w:tcPr>
          <w:p w14:paraId="194BEEB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111B11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EC33ADB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14:paraId="52B5E7A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784FADD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14:paraId="3398BA2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52ABAD9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14:paraId="534EC54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FF3730A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14:paraId="0991013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AE8E98F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14:paraId="7454E47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77CDC16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14:paraId="4BB8147F" w14:textId="77777777" w:rsidTr="00506BB8">
        <w:tc>
          <w:tcPr>
            <w:tcW w:w="5813" w:type="dxa"/>
          </w:tcPr>
          <w:p w14:paraId="293DC4FC" w14:textId="4278B440"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41BACD6A" w14:textId="77777777"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36673B7E" w14:textId="6542B425" w:rsidR="00CA2043" w:rsidRPr="00EB5272" w:rsidRDefault="003C758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</w:t>
            </w:r>
            <w:r w:rsidR="008A3EED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โครงการจัดตั้งศูนย์การเรียนรู้และให้คำปรึกษาด้านกฎหมาย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1621E66" w14:textId="77777777"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1C350FCA" w14:textId="2E694FA7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89AA9F" wp14:editId="5DD779D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17145</wp:posOffset>
                      </wp:positionV>
                      <wp:extent cx="114300" cy="120650"/>
                      <wp:effectExtent l="9525" t="9525" r="9525" b="12700"/>
                      <wp:wrapNone/>
                      <wp:docPr id="12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7011" id="AutoShape 12" o:spid="_x0000_s1026" type="#_x0000_t32" style="position:absolute;margin-left:7.3pt;margin-top:1.35pt;width:9pt;height: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14:paraId="3AAB7EF7" w14:textId="40D34167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89AA9F" wp14:editId="5F0E40A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22225</wp:posOffset>
                      </wp:positionV>
                      <wp:extent cx="114300" cy="120650"/>
                      <wp:effectExtent l="12700" t="6350" r="6350" b="6350"/>
                      <wp:wrapNone/>
                      <wp:docPr id="1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E741" id="AutoShape 13" o:spid="_x0000_s1026" type="#_x0000_t32" style="position:absolute;margin-left:5.3pt;margin-top:1.75pt;width:9pt;height: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14:paraId="6032A79D" w14:textId="1C4F6DC6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89AA9F" wp14:editId="71D8916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7620</wp:posOffset>
                      </wp:positionV>
                      <wp:extent cx="114300" cy="120650"/>
                      <wp:effectExtent l="6350" t="12700" r="12700" b="9525"/>
                      <wp:wrapNone/>
                      <wp:docPr id="1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9A398" id="AutoShape 14" o:spid="_x0000_s1026" type="#_x0000_t32" style="position:absolute;margin-left:9.3pt;margin-top:.6pt;width:9pt;height:9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14:paraId="125522BB" w14:textId="5F1F1FD5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89AA9F" wp14:editId="2EF098B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114300" cy="120650"/>
                      <wp:effectExtent l="12700" t="12700" r="6350" b="9525"/>
                      <wp:wrapNone/>
                      <wp:docPr id="1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626FD" id="AutoShape 15" o:spid="_x0000_s1026" type="#_x0000_t32" style="position:absolute;margin-left:6.8pt;margin-top:1.85pt;width:9pt;height:9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14:paraId="67221A9A" w14:textId="15407624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89AA9F" wp14:editId="2A157BF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27940</wp:posOffset>
                      </wp:positionV>
                      <wp:extent cx="114300" cy="120650"/>
                      <wp:effectExtent l="12700" t="9525" r="6350" b="12700"/>
                      <wp:wrapNone/>
                      <wp:docPr id="12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EEEC6" id="AutoShape 16" o:spid="_x0000_s1026" type="#_x0000_t32" style="position:absolute;margin-left:6.8pt;margin-top:2.2pt;width:9pt;height:9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14:paraId="22636867" w14:textId="5F9ACA43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89AA9F" wp14:editId="4042D96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114300" cy="120650"/>
                      <wp:effectExtent l="6350" t="12700" r="12700" b="9525"/>
                      <wp:wrapNone/>
                      <wp:docPr id="12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D56A4" id="AutoShape 17" o:spid="_x0000_s1026" type="#_x0000_t32" style="position:absolute;margin-left:4.8pt;margin-top:3.05pt;width:9pt;height:9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14:paraId="5AA904D1" w14:textId="34CD7006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89AA9F" wp14:editId="4EA8979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30480</wp:posOffset>
                      </wp:positionV>
                      <wp:extent cx="114300" cy="120650"/>
                      <wp:effectExtent l="12700" t="6350" r="6350" b="6350"/>
                      <wp:wrapNone/>
                      <wp:docPr id="1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3C20" id="AutoShape 18" o:spid="_x0000_s1026" type="#_x0000_t32" style="position:absolute;margin-left:6.8pt;margin-top:2.4pt;width:9pt;height:9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212AB81E" w14:textId="343033FF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89AA9F" wp14:editId="75ED85B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41910</wp:posOffset>
                      </wp:positionV>
                      <wp:extent cx="114300" cy="120650"/>
                      <wp:effectExtent l="6350" t="9525" r="12700" b="1270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13206" id="AutoShape 19" o:spid="_x0000_s1026" type="#_x0000_t32" style="position:absolute;margin-left:4.8pt;margin-top:3.3pt;width:9pt;height: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14:paraId="7EE629D7" w14:textId="2E5A69CE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89AA9F" wp14:editId="3FF17D2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33655</wp:posOffset>
                      </wp:positionV>
                      <wp:extent cx="114300" cy="120650"/>
                      <wp:effectExtent l="6350" t="12700" r="12700" b="9525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A383A" id="AutoShape 20" o:spid="_x0000_s1026" type="#_x0000_t32" style="position:absolute;margin-left:9.3pt;margin-top:2.65pt;width:9pt;height:9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14:paraId="5EE0203A" w14:textId="51D47881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DD117E" wp14:editId="253A8A3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10160</wp:posOffset>
                      </wp:positionV>
                      <wp:extent cx="101600" cy="120650"/>
                      <wp:effectExtent l="9525" t="12700" r="12700" b="9525"/>
                      <wp:wrapNone/>
                      <wp:docPr id="11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C71B1" id="AutoShape 22" o:spid="_x0000_s1026" type="#_x0000_t32" style="position:absolute;margin-left:5.8pt;margin-top:.8pt;width:8pt;height: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14:paraId="57414C7A" w14:textId="693523F9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D117E" wp14:editId="39D987A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20955</wp:posOffset>
                      </wp:positionV>
                      <wp:extent cx="101600" cy="120650"/>
                      <wp:effectExtent l="9525" t="6985" r="12700" b="5715"/>
                      <wp:wrapNone/>
                      <wp:docPr id="1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C5080" id="AutoShape 23" o:spid="_x0000_s1026" type="#_x0000_t32" style="position:absolute;margin-left:5.8pt;margin-top:1.65pt;width:8pt;height:9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14:paraId="7F1FC460" w14:textId="4E285E67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DD117E" wp14:editId="3307D2A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36830</wp:posOffset>
                      </wp:positionV>
                      <wp:extent cx="101600" cy="120650"/>
                      <wp:effectExtent l="6350" t="6350" r="6350" b="6350"/>
                      <wp:wrapNone/>
                      <wp:docPr id="1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79E28" id="AutoShape 24" o:spid="_x0000_s1026" type="#_x0000_t32" style="position:absolute;margin-left:9.3pt;margin-top:2.9pt;width:8pt;height:9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14:paraId="07D155E0" w14:textId="77777777"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AF1127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3D5F3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386F2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25A96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051D2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EC418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57EEEF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6BFE00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D91D6" w14:textId="23FBF91A" w:rsidR="003C7588" w:rsidRPr="00712649" w:rsidRDefault="003C7588" w:rsidP="003C7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0390751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E7DB1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CD562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702C9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6B0BF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7363D691" w14:textId="77777777" w:rsidTr="00506BB8">
        <w:tc>
          <w:tcPr>
            <w:tcW w:w="5813" w:type="dxa"/>
          </w:tcPr>
          <w:p w14:paraId="6FF72453" w14:textId="6556DDB3"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3C758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๑๒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14:paraId="77397C56" w14:textId="5084022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C758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2043" w14:paraId="04793F46" w14:textId="77777777" w:rsidTr="00506BB8">
        <w:tc>
          <w:tcPr>
            <w:tcW w:w="5813" w:type="dxa"/>
            <w:vMerge w:val="restart"/>
          </w:tcPr>
          <w:p w14:paraId="582B6519" w14:textId="77777777"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14:paraId="13D243A1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24564C59" w14:textId="77777777" w:rsidTr="00506BB8">
        <w:tc>
          <w:tcPr>
            <w:tcW w:w="5813" w:type="dxa"/>
            <w:vMerge/>
          </w:tcPr>
          <w:p w14:paraId="3A7D145B" w14:textId="77777777"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6B82BC2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179F16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14:paraId="0E2DC06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C3BD33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14:paraId="6E21BE1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1F874B0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14:paraId="38F88B80" w14:textId="77777777" w:rsidTr="00506BB8">
        <w:tc>
          <w:tcPr>
            <w:tcW w:w="5813" w:type="dxa"/>
          </w:tcPr>
          <w:p w14:paraId="1DBBAF07" w14:textId="0D82CA45"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14:paraId="443657F7" w14:textId="77777777"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73D96FF3" w14:textId="5ADB5F94" w:rsidR="00CA2043" w:rsidRPr="00EB5272" w:rsidRDefault="003C758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 แผนการสร้างเสริมคุณธรรม  วินัยคุณธรรม  จริยธรรมและป้องกันการทุจริต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77A8B995" w14:textId="030FDDCA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97CC43" wp14:editId="0D61FC1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221615</wp:posOffset>
                      </wp:positionV>
                      <wp:extent cx="101600" cy="139700"/>
                      <wp:effectExtent l="12700" t="12700" r="9525" b="9525"/>
                      <wp:wrapNone/>
                      <wp:docPr id="1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6723F" id="AutoShape 25" o:spid="_x0000_s1026" type="#_x0000_t32" style="position:absolute;margin-left:6.8pt;margin-top:17.45pt;width:8pt;height:1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1EE47028" w14:textId="550B274A"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14:paraId="3CAF7F14" w14:textId="12E7E004" w:rsidR="00CA2043" w:rsidRPr="00EB5272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97CC43" wp14:editId="293FE2A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27940</wp:posOffset>
                      </wp:positionV>
                      <wp:extent cx="101600" cy="139700"/>
                      <wp:effectExtent l="12700" t="12700" r="9525" b="9525"/>
                      <wp:wrapNone/>
                      <wp:docPr id="11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86436" id="AutoShape 26" o:spid="_x0000_s1026" type="#_x0000_t32" style="position:absolute;margin-left:5.3pt;margin-top:2.2pt;width:8pt;height:1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"/>
                  </w:pict>
                </mc:Fallback>
              </mc:AlternateConten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14:paraId="418C5860" w14:textId="77777777"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800FD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A40CFF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B6073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C55DEF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D2D37" w14:textId="77777777" w:rsidR="003C7588" w:rsidRDefault="003C7588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B0639" w14:textId="5D4C801A" w:rsidR="003C7588" w:rsidRPr="00712649" w:rsidRDefault="003C7588" w:rsidP="003C7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  <w:gridSpan w:val="2"/>
          </w:tcPr>
          <w:p w14:paraId="431A780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697B444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A53EBBD" w14:textId="77777777" w:rsidTr="00506BB8">
        <w:tc>
          <w:tcPr>
            <w:tcW w:w="5813" w:type="dxa"/>
          </w:tcPr>
          <w:p w14:paraId="320C908E" w14:textId="3C0A5500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C758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14:paraId="2712765F" w14:textId="736BB478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C758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5087613D" w14:textId="77777777"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14:paraId="042E42D2" w14:textId="77777777" w:rsidTr="00506BB8">
        <w:trPr>
          <w:tblHeader/>
        </w:trPr>
        <w:tc>
          <w:tcPr>
            <w:tcW w:w="5813" w:type="dxa"/>
            <w:vMerge w:val="restart"/>
          </w:tcPr>
          <w:p w14:paraId="74AA481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14:paraId="439D4A0A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216F52ED" w14:textId="77777777" w:rsidTr="00506BB8">
        <w:trPr>
          <w:tblHeader/>
        </w:trPr>
        <w:tc>
          <w:tcPr>
            <w:tcW w:w="5813" w:type="dxa"/>
            <w:vMerge/>
          </w:tcPr>
          <w:p w14:paraId="7DC615F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33451D2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D7CA0E8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14:paraId="3135DD8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A7FE6E5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14:paraId="17C9C62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2C34319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14:paraId="07F1DEC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4FBC005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14:paraId="2902703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D978CC6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14:paraId="1A007AD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F7688E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14:paraId="26730C44" w14:textId="77777777" w:rsidTr="00506BB8">
        <w:tc>
          <w:tcPr>
            <w:tcW w:w="5813" w:type="dxa"/>
          </w:tcPr>
          <w:p w14:paraId="46CD0060" w14:textId="7E0034A0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14:paraId="41943825" w14:textId="5A4F6F00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6E3AB20A" w14:textId="68B6E3CB" w:rsidR="00CA2043" w:rsidRPr="00E23E6A" w:rsidRDefault="003C758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๑.แผนการสร้างเสริมคุณธรรม   วินัยคุณธรรม  จริยธรรมและป้องกันการทุจริต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432746CE" w14:textId="77777777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54D42F97" w14:textId="0D3090C4" w:rsidR="00CA2043" w:rsidRPr="00E23E6A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0EDBCA" wp14:editId="5D68812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36830</wp:posOffset>
                      </wp:positionV>
                      <wp:extent cx="114300" cy="95250"/>
                      <wp:effectExtent l="9525" t="5715" r="9525" b="13335"/>
                      <wp:wrapNone/>
                      <wp:docPr id="1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32E00" id="AutoShape 27" o:spid="_x0000_s1026" type="#_x0000_t32" style="position:absolute;margin-left:7.3pt;margin-top:2.9pt;width:9pt;height:7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14:paraId="6B329D21" w14:textId="7831E5F3" w:rsidR="00CA2043" w:rsidRPr="00E23E6A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0EDBCA" wp14:editId="759F37F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53975</wp:posOffset>
                      </wp:positionV>
                      <wp:extent cx="114300" cy="95250"/>
                      <wp:effectExtent l="12700" t="5715" r="6350" b="13335"/>
                      <wp:wrapNone/>
                      <wp:docPr id="11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66603" id="AutoShape 28" o:spid="_x0000_s1026" type="#_x0000_t32" style="position:absolute;margin-left:5.3pt;margin-top:4.25pt;width:9pt;height:7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14:paraId="0FC2DCB3" w14:textId="0E66E262" w:rsidR="00CA2043" w:rsidRPr="00E23E6A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0EDBCA" wp14:editId="4187B63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39370</wp:posOffset>
                      </wp:positionV>
                      <wp:extent cx="114300" cy="95250"/>
                      <wp:effectExtent l="9525" t="12065" r="9525" b="6985"/>
                      <wp:wrapNone/>
                      <wp:docPr id="1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591C2" id="AutoShape 29" o:spid="_x0000_s1026" type="#_x0000_t32" style="position:absolute;margin-left:7.3pt;margin-top:3.1pt;width:9pt;height:7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14:paraId="41996D1C" w14:textId="77777777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35FB99D9" w14:textId="77777777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1049E909" w14:textId="77777777"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14:paraId="7E7DB184" w14:textId="77777777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14:paraId="37101E7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6CE13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42E78" w14:textId="77777777" w:rsidR="00CA2043" w:rsidRDefault="00CA2043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F26B9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9DB97" w14:textId="46DD85C3" w:rsidR="00D1120A" w:rsidRPr="00712649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14:paraId="513A286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2D59E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DFB6C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18FEDC75" w14:textId="77777777" w:rsidTr="00506BB8">
        <w:tc>
          <w:tcPr>
            <w:tcW w:w="5813" w:type="dxa"/>
          </w:tcPr>
          <w:p w14:paraId="26AA53BD" w14:textId="03AD27BC"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D1120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๓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14:paraId="6F5B34A0" w14:textId="24DA13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045C3193" w14:textId="77777777"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CA2043" w14:paraId="493F3575" w14:textId="77777777" w:rsidTr="00506BB8">
        <w:tc>
          <w:tcPr>
            <w:tcW w:w="5813" w:type="dxa"/>
            <w:vMerge w:val="restart"/>
          </w:tcPr>
          <w:p w14:paraId="5FE6894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14:paraId="2A2E31F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0BCA1F17" w14:textId="77777777" w:rsidTr="00506BB8">
        <w:tc>
          <w:tcPr>
            <w:tcW w:w="5813" w:type="dxa"/>
            <w:vMerge/>
          </w:tcPr>
          <w:p w14:paraId="18F29ED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14:paraId="2EC4C06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D15F38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14:paraId="5E2C602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771976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14:paraId="326492CA" w14:textId="77777777" w:rsidTr="00506BB8">
        <w:tc>
          <w:tcPr>
            <w:tcW w:w="5813" w:type="dxa"/>
          </w:tcPr>
          <w:p w14:paraId="64177292" w14:textId="7777777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14:paraId="7293343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1447E2E7" w14:textId="3EE2B874" w:rsidR="00CA2043" w:rsidRPr="00712649" w:rsidRDefault="00D1120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๑.แผนการสร้างเสริมมาตรฐาน  วินัยคุณธรรม  จริยธรรมและป้องกันการทุจริต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1D6ED56F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FFED1ED" w14:textId="383E3E5F" w:rsidR="00CA2043" w:rsidRDefault="008A3EE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6EB9A54" wp14:editId="0CDC89D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42545</wp:posOffset>
                      </wp:positionV>
                      <wp:extent cx="130175" cy="107950"/>
                      <wp:effectExtent l="0" t="0" r="22225" b="25400"/>
                      <wp:wrapNone/>
                      <wp:docPr id="137" name="ตัวเชื่อมต่อ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175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D3C55" id="ตัวเชื่อมต่อตรง 137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.35pt" to="17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" strokecolor="black [3213]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  เสริมสร้างค่านิยมต่อต้านการทุจริต</w:t>
            </w:r>
          </w:p>
          <w:p w14:paraId="2DC8395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14:paraId="5F8A2844" w14:textId="77777777" w:rsidR="00CA2043" w:rsidRDefault="00CA2043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5BCB2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56104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C293F" w14:textId="0897B40B" w:rsidR="00D1120A" w:rsidRPr="00712649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gridSpan w:val="2"/>
          </w:tcPr>
          <w:p w14:paraId="05D75F0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1A8195CB" w14:textId="77777777" w:rsidTr="00506BB8">
        <w:tc>
          <w:tcPr>
            <w:tcW w:w="5813" w:type="dxa"/>
          </w:tcPr>
          <w:p w14:paraId="576018A9" w14:textId="1ACB054C" w:rsidR="00CA2043" w:rsidRPr="00712649" w:rsidRDefault="00CA2043" w:rsidP="00506BB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จำนวน....</w:t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....โครงการ  </w:t>
            </w:r>
          </w:p>
        </w:tc>
        <w:tc>
          <w:tcPr>
            <w:tcW w:w="4252" w:type="dxa"/>
            <w:gridSpan w:val="5"/>
          </w:tcPr>
          <w:p w14:paraId="1C9EFDF6" w14:textId="39344FD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5D1E3899" w14:textId="77777777" w:rsidTr="00506BB8">
        <w:tc>
          <w:tcPr>
            <w:tcW w:w="5813" w:type="dxa"/>
            <w:vMerge w:val="restart"/>
          </w:tcPr>
          <w:p w14:paraId="785C54E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14:paraId="0931F8B0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6F6498C7" w14:textId="77777777" w:rsidTr="00506BB8">
        <w:tc>
          <w:tcPr>
            <w:tcW w:w="5813" w:type="dxa"/>
            <w:vMerge/>
          </w:tcPr>
          <w:p w14:paraId="6B6E3C6A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10B1D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E84086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14:paraId="6A44572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ACF476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14:paraId="5CF43AE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20837D2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14:paraId="2D35DAAD" w14:textId="77777777" w:rsidTr="00506BB8">
        <w:tc>
          <w:tcPr>
            <w:tcW w:w="5813" w:type="dxa"/>
          </w:tcPr>
          <w:p w14:paraId="01460E2C" w14:textId="7DECDA3F"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14:paraId="779A5578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76CDD23B" w14:textId="56D0C57C" w:rsidR="00CA2043" w:rsidRPr="00E23E6A" w:rsidRDefault="00D1120A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๑.โครงการจัดเก็บภาษีเคลื่อนที่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51070D8E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169FDEA0" w14:textId="5A0FB2CE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EAB4A7" wp14:editId="3A4A93A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43180</wp:posOffset>
                      </wp:positionV>
                      <wp:extent cx="165100" cy="101600"/>
                      <wp:effectExtent l="12700" t="6350" r="12700" b="6350"/>
                      <wp:wrapNone/>
                      <wp:docPr id="1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38544" id="AutoShape 30" o:spid="_x0000_s1026" type="#_x0000_t32" style="position:absolute;margin-left:6.8pt;margin-top:3.4pt;width:13pt;height: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14:paraId="0E2C5208" w14:textId="72FCAC42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EAB4A7" wp14:editId="7EC5528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54610</wp:posOffset>
                      </wp:positionV>
                      <wp:extent cx="165100" cy="101600"/>
                      <wp:effectExtent l="9525" t="9525" r="6350" b="12700"/>
                      <wp:wrapNone/>
                      <wp:docPr id="10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831EF" id="AutoShape 31" o:spid="_x0000_s1026" type="#_x0000_t32" style="position:absolute;margin-left:4.3pt;margin-top:4.3pt;width:13pt;height: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14:paraId="651E8696" w14:textId="77777777" w:rsidR="00CA2043" w:rsidRDefault="00CA2043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37FDF3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65FE4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61F806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3AF55" w14:textId="3674DF36" w:rsidR="00D1120A" w:rsidRPr="00712649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  <w:gridSpan w:val="3"/>
          </w:tcPr>
          <w:p w14:paraId="067A331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06995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0165FA8" w14:textId="77777777" w:rsidTr="00506BB8">
        <w:tc>
          <w:tcPr>
            <w:tcW w:w="5813" w:type="dxa"/>
          </w:tcPr>
          <w:p w14:paraId="0612F58B" w14:textId="576995ED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๒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14:paraId="20628F0B" w14:textId="08A98D54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42668395" w14:textId="77777777" w:rsidTr="00506BB8">
        <w:tc>
          <w:tcPr>
            <w:tcW w:w="5813" w:type="dxa"/>
            <w:vMerge w:val="restart"/>
          </w:tcPr>
          <w:p w14:paraId="75606E8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14:paraId="0F7CD0E4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664AA9EE" w14:textId="77777777" w:rsidTr="00506BB8">
        <w:tc>
          <w:tcPr>
            <w:tcW w:w="5813" w:type="dxa"/>
            <w:vMerge/>
          </w:tcPr>
          <w:p w14:paraId="71D2D347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14:paraId="4000371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34D4CC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14:paraId="27878B0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15EDFE8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14:paraId="5CE5A144" w14:textId="77777777" w:rsidTr="00506BB8">
        <w:tc>
          <w:tcPr>
            <w:tcW w:w="5813" w:type="dxa"/>
          </w:tcPr>
          <w:p w14:paraId="5965F955" w14:textId="7777777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14:paraId="381B24F8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046617F0" w14:textId="779F4C2C" w:rsidR="00CA2043" w:rsidRPr="00712649" w:rsidRDefault="00D1120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๑.โครงการฝึกอบรมตามแนวทางปรัชญาเศรษฐกิจพอเพียง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BB0FD7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2FF9CA87" w14:textId="5C2FA3B0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FEA172" wp14:editId="7287BB7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11430</wp:posOffset>
                      </wp:positionV>
                      <wp:extent cx="107950" cy="133350"/>
                      <wp:effectExtent l="9525" t="6350" r="6350" b="12700"/>
                      <wp:wrapNone/>
                      <wp:docPr id="10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78E27" id="AutoShape 32" o:spid="_x0000_s1026" type="#_x0000_t32" style="position:absolute;margin-left:8.8pt;margin-top:.9pt;width:8.5pt;height:10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14:paraId="10D4D685" w14:textId="77777777" w:rsidR="00CA2043" w:rsidRDefault="00CA2043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D18037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EB50F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CCBA5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B4DFEA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1650C" w14:textId="77777777" w:rsidR="00D1120A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DB6B45" w14:textId="6C9E4284" w:rsidR="00D1120A" w:rsidRPr="00712649" w:rsidRDefault="00D1120A" w:rsidP="00D112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  <w:gridSpan w:val="3"/>
          </w:tcPr>
          <w:p w14:paraId="28AF01D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198879BC" w14:textId="77777777" w:rsidTr="00506BB8">
        <w:tc>
          <w:tcPr>
            <w:tcW w:w="5813" w:type="dxa"/>
          </w:tcPr>
          <w:p w14:paraId="70688E95" w14:textId="3A84805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</w:t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...โครงการ   </w:t>
            </w:r>
          </w:p>
        </w:tc>
        <w:tc>
          <w:tcPr>
            <w:tcW w:w="4252" w:type="dxa"/>
            <w:gridSpan w:val="5"/>
          </w:tcPr>
          <w:p w14:paraId="7632E502" w14:textId="083C3FA2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120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1316BA7" w14:textId="77777777" w:rsidR="008A3EED" w:rsidRDefault="008A3EE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DF7712" w14:textId="77777777" w:rsidR="008A3EED" w:rsidRDefault="008A3EE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4BCC3F" w14:textId="77777777" w:rsidR="008A3EED" w:rsidRDefault="008A3EE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CF8E90" w14:textId="77777777" w:rsidR="008A3EED" w:rsidRDefault="008A3EE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1E129F" w14:textId="319CE2CF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14:paraId="7414384E" w14:textId="77777777" w:rsidTr="00506BB8">
        <w:trPr>
          <w:tblHeader/>
        </w:trPr>
        <w:tc>
          <w:tcPr>
            <w:tcW w:w="6238" w:type="dxa"/>
            <w:vMerge w:val="restart"/>
          </w:tcPr>
          <w:p w14:paraId="68BD235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3B02C38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55607EB3" w14:textId="77777777" w:rsidTr="00506BB8">
        <w:trPr>
          <w:tblHeader/>
        </w:trPr>
        <w:tc>
          <w:tcPr>
            <w:tcW w:w="6238" w:type="dxa"/>
            <w:vMerge/>
          </w:tcPr>
          <w:p w14:paraId="46C10AD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6CA83F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234B59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14:paraId="4B26C08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8B441F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2652D16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23768B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14:paraId="32B9966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4CB469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540F4707" w14:textId="77777777" w:rsidTr="00506BB8">
        <w:tc>
          <w:tcPr>
            <w:tcW w:w="6238" w:type="dxa"/>
          </w:tcPr>
          <w:p w14:paraId="71E9836C" w14:textId="7F4621FC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14:paraId="2663C3BE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5C590D17" w14:textId="79554F06" w:rsidR="00CA2043" w:rsidRPr="00712649" w:rsidRDefault="008168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๑.โครงการปลูกจิตสำนึกและสร้างเสริมคุณธรรม  จริยธรรม  ประชาชนเยาวชน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F58069E" w14:textId="77777777"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4F02BE61" w14:textId="77777777"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14:paraId="374E670E" w14:textId="02D29E30" w:rsidR="00CA2043" w:rsidRPr="00AF342C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FFBF25" wp14:editId="5D82ED3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22860</wp:posOffset>
                      </wp:positionV>
                      <wp:extent cx="107950" cy="120650"/>
                      <wp:effectExtent l="12700" t="9525" r="12700" b="12700"/>
                      <wp:wrapNone/>
                      <wp:docPr id="10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40D7A" id="AutoShape 33" o:spid="_x0000_s1026" type="#_x0000_t32" style="position:absolute;margin-left:8.3pt;margin-top:1.8pt;width:8.5pt;height:9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"/>
                  </w:pict>
                </mc:Fallback>
              </mc:AlternateContent>
            </w:r>
            <w:r w:rsidR="00CA2043"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14:paraId="55D4596E" w14:textId="1D69647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FFBF25" wp14:editId="417AC1C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26670</wp:posOffset>
                      </wp:positionV>
                      <wp:extent cx="107950" cy="120650"/>
                      <wp:effectExtent l="9525" t="6350" r="6350" b="6350"/>
                      <wp:wrapNone/>
                      <wp:docPr id="10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43762" id="AutoShape 34" o:spid="_x0000_s1026" type="#_x0000_t32" style="position:absolute;margin-left:5.8pt;margin-top:2.1pt;width:8.5pt;height: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="00CA2043"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14:paraId="4E77A68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BB78319" w14:textId="77777777" w:rsidR="00CA2043" w:rsidRDefault="00CA2043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C5CE3F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5569E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CDD23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B755A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2244CA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661F5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3C7384" w14:textId="1688EFF0" w:rsidR="008168D8" w:rsidRPr="00712649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14:paraId="2D286D1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ECDE0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3FEB6AE7" w14:textId="77777777" w:rsidTr="00506BB8">
        <w:tc>
          <w:tcPr>
            <w:tcW w:w="6238" w:type="dxa"/>
          </w:tcPr>
          <w:p w14:paraId="6924BB1F" w14:textId="789995B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168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412B9477" w14:textId="37115FAD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168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4570F94F" w14:textId="77777777" w:rsidR="00CA2043" w:rsidRPr="00EE5CBA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142"/>
        <w:gridCol w:w="709"/>
        <w:gridCol w:w="851"/>
      </w:tblGrid>
      <w:tr w:rsidR="00CA2043" w14:paraId="539DCB2C" w14:textId="77777777" w:rsidTr="00506BB8">
        <w:trPr>
          <w:tblHeader/>
        </w:trPr>
        <w:tc>
          <w:tcPr>
            <w:tcW w:w="6238" w:type="dxa"/>
            <w:vMerge w:val="restart"/>
          </w:tcPr>
          <w:p w14:paraId="1A1919E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14:paraId="500464D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726F84B1" w14:textId="77777777" w:rsidTr="00506BB8">
        <w:trPr>
          <w:tblHeader/>
        </w:trPr>
        <w:tc>
          <w:tcPr>
            <w:tcW w:w="6238" w:type="dxa"/>
            <w:vMerge/>
          </w:tcPr>
          <w:p w14:paraId="678837D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FD4142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6168B4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14:paraId="19E97AD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D1B048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14:paraId="0089177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6551B9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14:paraId="2A0FA1D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4C1308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33F1BD60" w14:textId="77777777" w:rsidTr="00506BB8">
        <w:tc>
          <w:tcPr>
            <w:tcW w:w="6238" w:type="dxa"/>
          </w:tcPr>
          <w:p w14:paraId="3B427419" w14:textId="77777777"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14:paraId="7F6CB3A0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08340B72" w14:textId="4B82624E" w:rsidR="00CA2043" w:rsidRPr="00E23E6A" w:rsidRDefault="008168D8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๑.โครงการ</w:t>
            </w:r>
            <w:r w:rsidR="008A3EE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ปลูกจิตสำนึกและสร้างเสริมคุณธรรม  จริยธรรม  ประชาชน  เยาวชน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4FA7D3E1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47832CE" w14:textId="7578FBE4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4503C3" wp14:editId="3961BC1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32385</wp:posOffset>
                      </wp:positionV>
                      <wp:extent cx="120650" cy="82550"/>
                      <wp:effectExtent l="9525" t="6985" r="12700" b="5715"/>
                      <wp:wrapNone/>
                      <wp:docPr id="10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D433E" id="AutoShape 35" o:spid="_x0000_s1026" type="#_x0000_t32" style="position:absolute;margin-left:7.3pt;margin-top:2.55pt;width:9.5pt;height:6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14:paraId="42420165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14:paraId="793C6391" w14:textId="0852F748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32E898" wp14:editId="455927A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25400</wp:posOffset>
                      </wp:positionV>
                      <wp:extent cx="107950" cy="95250"/>
                      <wp:effectExtent l="9525" t="13335" r="6350" b="5715"/>
                      <wp:wrapNone/>
                      <wp:docPr id="10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5E72D" id="AutoShape 36" o:spid="_x0000_s1026" type="#_x0000_t32" style="position:absolute;margin-left:7.3pt;margin-top:2pt;width:8.5pt;height:7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14:paraId="1CC4B6C0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EE6F07" w14:textId="77777777" w:rsidR="00CA2043" w:rsidRDefault="00CA2043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5F1E0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99169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13EF8C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D17E7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081BBB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C3C75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569C3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7F291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3AE01" w14:textId="0D01553C" w:rsidR="008168D8" w:rsidRPr="00712649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F57366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CFDA2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71721BDD" w14:textId="77777777" w:rsidTr="00506BB8">
        <w:tc>
          <w:tcPr>
            <w:tcW w:w="6238" w:type="dxa"/>
          </w:tcPr>
          <w:p w14:paraId="5BFADB39" w14:textId="1DAA2D62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8168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๒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14:paraId="41B90142" w14:textId="249BC10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168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46CA6C85" w14:textId="77777777" w:rsidTr="00506BB8">
        <w:tc>
          <w:tcPr>
            <w:tcW w:w="6238" w:type="dxa"/>
            <w:vMerge w:val="restart"/>
          </w:tcPr>
          <w:p w14:paraId="41A3D3CA" w14:textId="77777777" w:rsidR="00CA2043" w:rsidRPr="00E23E6A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14:paraId="4500B27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03C81D47" w14:textId="77777777" w:rsidTr="00506BB8">
        <w:tc>
          <w:tcPr>
            <w:tcW w:w="6238" w:type="dxa"/>
            <w:vMerge/>
          </w:tcPr>
          <w:p w14:paraId="5EB2117E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14:paraId="7055ED2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B78F8D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14:paraId="5AEE548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42E6AE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14:paraId="77FE039A" w14:textId="77777777" w:rsidTr="00506BB8">
        <w:tc>
          <w:tcPr>
            <w:tcW w:w="6238" w:type="dxa"/>
          </w:tcPr>
          <w:p w14:paraId="2F17DBD9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14:paraId="4159F05E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32672C80" w14:textId="54BC26C9" w:rsidR="00CA2043" w:rsidRPr="00E23E6A" w:rsidRDefault="008168D8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๑.</w:t>
            </w:r>
            <w:r w:rsidR="008A3EE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โครงการปลูกจิตสำนึกและสร้างเสริมคุณธรรม  จริยธรรม  ประชาชน  เยาวชน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3B2308FC" w14:textId="77777777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4A1C8742" w14:textId="16C3ADBA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F5CED1" wp14:editId="6A27DFD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26035</wp:posOffset>
                      </wp:positionV>
                      <wp:extent cx="82550" cy="88900"/>
                      <wp:effectExtent l="6350" t="6985" r="6350" b="8890"/>
                      <wp:wrapNone/>
                      <wp:docPr id="10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0" cy="8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86169" id="AutoShape 37" o:spid="_x0000_s1026" type="#_x0000_t32" style="position:absolute;margin-left:7.8pt;margin-top:2.05pt;width:6.5pt;height: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14:paraId="4327FCCE" w14:textId="77777777" w:rsidR="00CA2043" w:rsidRDefault="00CA2043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AFBF32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8071B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8CF868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0F6A06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6425ED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7DD567" w14:textId="7F0FDD18" w:rsidR="008168D8" w:rsidRPr="00712649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gridSpan w:val="2"/>
          </w:tcPr>
          <w:p w14:paraId="4D70B5D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4A7242C6" w14:textId="77777777" w:rsidTr="00506BB8">
        <w:tc>
          <w:tcPr>
            <w:tcW w:w="6238" w:type="dxa"/>
          </w:tcPr>
          <w:p w14:paraId="66DD11BF" w14:textId="68322620" w:rsidR="00CA2043" w:rsidRPr="00712649" w:rsidRDefault="00CA2043" w:rsidP="00506B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="008168D8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๑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14:paraId="49FEAE51" w14:textId="1EA1E66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168D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1C788E9B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03A0A1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3635E7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BEAA99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A37497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BCA9DD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CD3110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E03257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F81371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0E95BE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935CA2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559F0D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C3744A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51080F" w14:textId="1066FFCC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6FF88B" w14:textId="5128DEFC" w:rsidR="0022543E" w:rsidRDefault="0022543E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FF4DF4" w14:textId="77777777" w:rsidR="008A3EED" w:rsidRDefault="008A3EED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E9035C" w14:textId="77777777" w:rsidR="0022543E" w:rsidRDefault="0022543E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4E7B72" w14:textId="77777777"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14:paraId="27E2B508" w14:textId="77777777"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CA2043" w14:paraId="0F6F5884" w14:textId="77777777" w:rsidTr="00506BB8">
        <w:trPr>
          <w:tblHeader/>
        </w:trPr>
        <w:tc>
          <w:tcPr>
            <w:tcW w:w="6238" w:type="dxa"/>
            <w:vMerge w:val="restart"/>
          </w:tcPr>
          <w:p w14:paraId="3F47CDF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14:paraId="40B589A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FC553D5" w14:textId="77777777" w:rsidTr="00506BB8">
        <w:trPr>
          <w:tblHeader/>
        </w:trPr>
        <w:tc>
          <w:tcPr>
            <w:tcW w:w="6238" w:type="dxa"/>
            <w:vMerge/>
          </w:tcPr>
          <w:p w14:paraId="3DA368F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0FDA6BD" w14:textId="77777777"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DF27B8C" w14:textId="77777777"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14:paraId="3A7A905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B0105D9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14:paraId="414A02F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F5F985D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14:paraId="2165063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BAB80E9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3D7D2ED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67A601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14:paraId="4D655E97" w14:textId="77777777" w:rsidTr="00506BB8">
        <w:tc>
          <w:tcPr>
            <w:tcW w:w="6238" w:type="dxa"/>
          </w:tcPr>
          <w:p w14:paraId="702DE76B" w14:textId="47DA8693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14:paraId="2C13FA4B" w14:textId="42FE0A04" w:rsidR="00CA2043" w:rsidRPr="00712649" w:rsidRDefault="008168D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๑.แผนการสร้างเสริมมาตรฐาน  วินัย  คุณธรรม  จริยธรรมป้องกันการทุจริต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1575E3FE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66B84B75" w14:textId="063D9492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B8FAD3" wp14:editId="1533FB5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43180</wp:posOffset>
                      </wp:positionV>
                      <wp:extent cx="114300" cy="82550"/>
                      <wp:effectExtent l="6350" t="9525" r="12700" b="12700"/>
                      <wp:wrapNone/>
                      <wp:docPr id="10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DBDC" id="AutoShape 38" o:spid="_x0000_s1026" type="#_x0000_t32" style="position:absolute;margin-left:6.3pt;margin-top:3.4pt;width:9pt;height:6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14:paraId="4733AC95" w14:textId="2BE6BFD2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B8FAD3" wp14:editId="395924D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59690</wp:posOffset>
                      </wp:positionV>
                      <wp:extent cx="114300" cy="82550"/>
                      <wp:effectExtent l="6350" t="8890" r="12700" b="13335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E3E35" id="AutoShape 39" o:spid="_x0000_s1026" type="#_x0000_t32" style="position:absolute;margin-left:4.8pt;margin-top:4.7pt;width:9pt;height: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14:paraId="2470AB3E" w14:textId="1A7410BE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B8FAD3" wp14:editId="4EBF42D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64135</wp:posOffset>
                      </wp:positionV>
                      <wp:extent cx="114300" cy="82550"/>
                      <wp:effectExtent l="6350" t="5715" r="12700" b="6985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97C57" id="AutoShape 40" o:spid="_x0000_s1026" type="#_x0000_t32" style="position:absolute;margin-left:9.3pt;margin-top:5.05pt;width:9pt;height:6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14:paraId="11663E92" w14:textId="43223BE0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B8FAD3" wp14:editId="7A87B47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49530</wp:posOffset>
                      </wp:positionV>
                      <wp:extent cx="114300" cy="82550"/>
                      <wp:effectExtent l="6350" t="12700" r="12700" b="9525"/>
                      <wp:wrapNone/>
                      <wp:docPr id="9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142D1" id="AutoShape 41" o:spid="_x0000_s1026" type="#_x0000_t32" style="position:absolute;margin-left:9.3pt;margin-top:3.9pt;width:9pt;height:6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0C3220EB" w14:textId="77777777" w:rsidR="00CA2043" w:rsidRDefault="00CA2043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549597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A1096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D6CA3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E5E972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E60BC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253C9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CC2EA" w14:textId="77777777" w:rsidR="008168D8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7B20BD" w14:textId="7E3E4287" w:rsidR="008168D8" w:rsidRPr="00712649" w:rsidRDefault="008168D8" w:rsidP="00816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</w:tcPr>
          <w:p w14:paraId="00A3A0E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60277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D5E10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25EF9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3E6CAABF" w14:textId="77777777" w:rsidTr="00506BB8">
        <w:tc>
          <w:tcPr>
            <w:tcW w:w="6238" w:type="dxa"/>
          </w:tcPr>
          <w:p w14:paraId="44EAAA36" w14:textId="6C3C493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..............ข้อ   </w:t>
            </w:r>
          </w:p>
        </w:tc>
        <w:tc>
          <w:tcPr>
            <w:tcW w:w="3544" w:type="dxa"/>
            <w:gridSpan w:val="5"/>
          </w:tcPr>
          <w:p w14:paraId="7990ADE9" w14:textId="5FD253C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14:paraId="69DF38D3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93F5E2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14:paraId="008D133F" w14:textId="77777777" w:rsidTr="00506BB8">
        <w:trPr>
          <w:tblHeader/>
        </w:trPr>
        <w:tc>
          <w:tcPr>
            <w:tcW w:w="5813" w:type="dxa"/>
            <w:vMerge w:val="restart"/>
          </w:tcPr>
          <w:p w14:paraId="4E4CA2E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14:paraId="6D12AD3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58B32AF1" w14:textId="77777777" w:rsidTr="00506BB8">
        <w:trPr>
          <w:tblHeader/>
        </w:trPr>
        <w:tc>
          <w:tcPr>
            <w:tcW w:w="5813" w:type="dxa"/>
            <w:vMerge/>
          </w:tcPr>
          <w:p w14:paraId="3F2804C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D4BCBD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FD7C6FA" w14:textId="77777777"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14:paraId="73F956E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F89012A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14:paraId="05FE894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0E5BE57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14:paraId="58C3DD0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D02618D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14:paraId="0F65578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DDBD93E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14:paraId="3629FB6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039DD2F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14:paraId="438AF300" w14:textId="77777777" w:rsidTr="00506BB8">
        <w:tc>
          <w:tcPr>
            <w:tcW w:w="5813" w:type="dxa"/>
          </w:tcPr>
          <w:p w14:paraId="6C8337E4" w14:textId="0B12DFE9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14:paraId="01040597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12572ABB" w14:textId="15075079" w:rsidR="009A5292" w:rsidRDefault="00670FD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๑.มีนโยบายกำกับดูแลองค์การที่ดี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50EF63E" w14:textId="77777777" w:rsidR="009A5292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1A09713E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774A2901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14:paraId="73140CE0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633ED932" w14:textId="238495E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551AFE" wp14:editId="6E5DE77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39700" cy="120650"/>
                      <wp:effectExtent l="12700" t="8890" r="9525" b="13335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5FAE" id="AutoShape 42" o:spid="_x0000_s1026" type="#_x0000_t32" style="position:absolute;margin-left:6.8pt;margin-top:1.05pt;width:11pt;height:9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14:paraId="7D1F3BB0" w14:textId="617775C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551AFE" wp14:editId="1B4FDA5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43180</wp:posOffset>
                      </wp:positionV>
                      <wp:extent cx="139700" cy="120650"/>
                      <wp:effectExtent l="6350" t="12065" r="6350" b="1016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AB2AA" id="AutoShape 43" o:spid="_x0000_s1026" type="#_x0000_t32" style="position:absolute;margin-left:6.3pt;margin-top:3.4pt;width:11pt;height: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14:paraId="3241B7B0" w14:textId="2178E1EB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551AFE" wp14:editId="135E3DE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34925</wp:posOffset>
                      </wp:positionV>
                      <wp:extent cx="139700" cy="120650"/>
                      <wp:effectExtent l="9525" t="5715" r="12700" b="6985"/>
                      <wp:wrapNone/>
                      <wp:docPr id="9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CCFD6" id="AutoShape 44" o:spid="_x0000_s1026" type="#_x0000_t32" style="position:absolute;margin-left:4.3pt;margin-top:2.75pt;width:11pt;height:9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14:paraId="1E30B262" w14:textId="6E5BFE7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551AFE" wp14:editId="3AA531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52705</wp:posOffset>
                      </wp:positionV>
                      <wp:extent cx="139700" cy="120650"/>
                      <wp:effectExtent l="12700" t="5715" r="9525" b="6985"/>
                      <wp:wrapNone/>
                      <wp:docPr id="9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242F2" id="AutoShape 45" o:spid="_x0000_s1026" type="#_x0000_t32" style="position:absolute;margin-left:3.8pt;margin-top:4.15pt;width:11pt;height:9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4D380C1A" w14:textId="740F5358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551AFE" wp14:editId="560E0CD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25400</wp:posOffset>
                      </wp:positionV>
                      <wp:extent cx="139700" cy="120650"/>
                      <wp:effectExtent l="9525" t="8890" r="12700" b="13335"/>
                      <wp:wrapNone/>
                      <wp:docPr id="9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DECA4" id="AutoShape 46" o:spid="_x0000_s1026" type="#_x0000_t32" style="position:absolute;margin-left:5.8pt;margin-top:2pt;width:11pt;height:9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14:paraId="7A352B9E" w14:textId="60DE8E0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551AFE" wp14:editId="2288457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42545</wp:posOffset>
                      </wp:positionV>
                      <wp:extent cx="139700" cy="120650"/>
                      <wp:effectExtent l="9525" t="8890" r="12700" b="13335"/>
                      <wp:wrapNone/>
                      <wp:docPr id="9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A27BF" id="AutoShape 47" o:spid="_x0000_s1026" type="#_x0000_t32" style="position:absolute;margin-left:4.3pt;margin-top:3.35pt;width:11pt;height:9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14:paraId="64D734FF" w14:textId="0E2041C8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551AFE" wp14:editId="50C0C3B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34290</wp:posOffset>
                      </wp:positionV>
                      <wp:extent cx="139700" cy="120650"/>
                      <wp:effectExtent l="6350" t="13335" r="6350" b="8890"/>
                      <wp:wrapNone/>
                      <wp:docPr id="9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ABBC3" id="AutoShape 48" o:spid="_x0000_s1026" type="#_x0000_t32" style="position:absolute;margin-left:9.3pt;margin-top:2.7pt;width:11pt;height:9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14:paraId="2F190A5B" w14:textId="5A1F460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551AFE" wp14:editId="37A899C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64135</wp:posOffset>
                      </wp:positionV>
                      <wp:extent cx="139700" cy="120650"/>
                      <wp:effectExtent l="6350" t="6985" r="6350" b="5715"/>
                      <wp:wrapNone/>
                      <wp:docPr id="9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B947" id="AutoShape 49" o:spid="_x0000_s1026" type="#_x0000_t32" style="position:absolute;margin-left:9.3pt;margin-top:5.05pt;width:11pt;height: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14:paraId="6EAF183A" w14:textId="248A816E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551AFE" wp14:editId="4E90D00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5080</wp:posOffset>
                      </wp:positionV>
                      <wp:extent cx="139700" cy="120650"/>
                      <wp:effectExtent l="6350" t="6985" r="6350" b="5715"/>
                      <wp:wrapNone/>
                      <wp:docPr id="9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A3B3" id="AutoShape 50" o:spid="_x0000_s1026" type="#_x0000_t32" style="position:absolute;margin-left:6.3pt;margin-top:.4pt;width:11pt;height:9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14:paraId="4E415ABC" w14:textId="4C671F1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551AFE" wp14:editId="72E8147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34290</wp:posOffset>
                      </wp:positionV>
                      <wp:extent cx="139700" cy="120650"/>
                      <wp:effectExtent l="6350" t="9525" r="6350" b="12700"/>
                      <wp:wrapNone/>
                      <wp:docPr id="8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9211B" id="AutoShape 51" o:spid="_x0000_s1026" type="#_x0000_t32" style="position:absolute;margin-left:4.8pt;margin-top:2.7pt;width:11pt;height: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14:paraId="2402915D" w14:textId="77777777" w:rsidR="00CA2043" w:rsidRDefault="00CA2043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0E5CE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62EA5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B1028C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6DC36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CFC74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2CD44" w14:textId="2CBDC5E2" w:rsidR="00670FDB" w:rsidRPr="00712649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69C983E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D69C8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3F857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EFF67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CF94C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5FA338A" w14:textId="77777777" w:rsidTr="00506BB8">
        <w:tc>
          <w:tcPr>
            <w:tcW w:w="5813" w:type="dxa"/>
          </w:tcPr>
          <w:p w14:paraId="44993213" w14:textId="0DE9111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๑๐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14:paraId="4422CC08" w14:textId="4141EADC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6A97E66F" w14:textId="77777777"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14:paraId="41CD90C4" w14:textId="77777777" w:rsidTr="00506BB8">
        <w:trPr>
          <w:tblHeader/>
        </w:trPr>
        <w:tc>
          <w:tcPr>
            <w:tcW w:w="5813" w:type="dxa"/>
            <w:vMerge w:val="restart"/>
          </w:tcPr>
          <w:p w14:paraId="60701E1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14:paraId="483F5C87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3DD4055C" w14:textId="77777777" w:rsidTr="00506BB8">
        <w:trPr>
          <w:tblHeader/>
        </w:trPr>
        <w:tc>
          <w:tcPr>
            <w:tcW w:w="5813" w:type="dxa"/>
            <w:vMerge/>
          </w:tcPr>
          <w:p w14:paraId="0637945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43492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959BB00" w14:textId="77777777"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14:paraId="4267CF6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38DA666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14:paraId="0C355F1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68CB1A4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14:paraId="0E87CFB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B37C7E5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14:paraId="75FC42B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997DB2A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14:paraId="01BFCA2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5BA0EB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14:paraId="79F7CAA4" w14:textId="77777777" w:rsidTr="00506BB8">
        <w:tc>
          <w:tcPr>
            <w:tcW w:w="5813" w:type="dxa"/>
          </w:tcPr>
          <w:p w14:paraId="09DE7AB5" w14:textId="6ED13BB9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14:paraId="371634E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69F7DF13" w14:textId="32496E8B" w:rsidR="00CA2043" w:rsidRPr="00712649" w:rsidRDefault="00670FD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๑.แผนการเบิกจ่ายเงิน  แผนการจัดซื้อจัดจ้าง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6535CA58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5BA08821" w14:textId="17F1824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C80945" wp14:editId="7877688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50800</wp:posOffset>
                      </wp:positionV>
                      <wp:extent cx="158750" cy="95250"/>
                      <wp:effectExtent l="9525" t="8890" r="12700" b="10160"/>
                      <wp:wrapNone/>
                      <wp:docPr id="8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7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4AE4" id="AutoShape 52" o:spid="_x0000_s1026" type="#_x0000_t32" style="position:absolute;margin-left:7.3pt;margin-top:4pt;width:12.5pt;height:7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14:paraId="389344FD" w14:textId="1D7D216E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C80945" wp14:editId="52CCFF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68580</wp:posOffset>
                      </wp:positionV>
                      <wp:extent cx="158750" cy="95250"/>
                      <wp:effectExtent l="12700" t="9525" r="9525" b="9525"/>
                      <wp:wrapNone/>
                      <wp:docPr id="8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7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F7675" id="AutoShape 53" o:spid="_x0000_s1026" type="#_x0000_t32" style="position:absolute;margin-left:5.3pt;margin-top:5.4pt;width:12.5pt;height:7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14:paraId="04CA6013" w14:textId="7285764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C80945" wp14:editId="055D976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55880</wp:posOffset>
                      </wp:positionV>
                      <wp:extent cx="158750" cy="95250"/>
                      <wp:effectExtent l="9525" t="7620" r="12700" b="11430"/>
                      <wp:wrapNone/>
                      <wp:docPr id="8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7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91045" id="AutoShape 54" o:spid="_x0000_s1026" type="#_x0000_t32" style="position:absolute;margin-left:2.8pt;margin-top:4.4pt;width:12.5pt;height:7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14:paraId="62D47B49" w14:textId="18298613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C80945" wp14:editId="156329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39370</wp:posOffset>
                      </wp:positionV>
                      <wp:extent cx="158750" cy="95250"/>
                      <wp:effectExtent l="12700" t="13335" r="9525" b="5715"/>
                      <wp:wrapNone/>
                      <wp:docPr id="8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7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FD4C" id="AutoShape 55" o:spid="_x0000_s1026" type="#_x0000_t32" style="position:absolute;margin-left:.8pt;margin-top:3.1pt;width:12.5pt;height:7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14:paraId="0C8A9D2E" w14:textId="5A7192BB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C80945" wp14:editId="2E785C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50800</wp:posOffset>
                      </wp:positionV>
                      <wp:extent cx="158750" cy="95250"/>
                      <wp:effectExtent l="9525" t="6350" r="12700" b="12700"/>
                      <wp:wrapNone/>
                      <wp:docPr id="8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7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2648" id="AutoShape 56" o:spid="_x0000_s1026" type="#_x0000_t32" style="position:absolute;margin-left:-.2pt;margin-top:4pt;width:12.5pt;height:7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14:paraId="3CBC9247" w14:textId="03D37BD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C80945" wp14:editId="7ABB706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61595</wp:posOffset>
                      </wp:positionV>
                      <wp:extent cx="158750" cy="95250"/>
                      <wp:effectExtent l="12700" t="10160" r="9525" b="8890"/>
                      <wp:wrapNone/>
                      <wp:docPr id="8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7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821B7" id="AutoShape 57" o:spid="_x0000_s1026" type="#_x0000_t32" style="position:absolute;margin-left:3.8pt;margin-top:4.85pt;width:12.5pt;height:7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14:paraId="39EA8A35" w14:textId="77777777" w:rsidR="00CA2043" w:rsidRDefault="00CA2043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47F41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8634C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7A11B6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4A959F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4E19D4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79D9" w14:textId="65418061" w:rsidR="00670FDB" w:rsidRPr="00712649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43033B5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07892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26CC7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7E6C10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04673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E97C74D" w14:textId="77777777" w:rsidTr="00506BB8">
        <w:tc>
          <w:tcPr>
            <w:tcW w:w="5813" w:type="dxa"/>
          </w:tcPr>
          <w:p w14:paraId="322601D8" w14:textId="5A67D688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๖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14:paraId="77219681" w14:textId="5C9E009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FC5B94C" w14:textId="77777777"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14:paraId="68CDC1CA" w14:textId="77777777" w:rsidTr="00506BB8">
        <w:trPr>
          <w:tblHeader/>
        </w:trPr>
        <w:tc>
          <w:tcPr>
            <w:tcW w:w="5813" w:type="dxa"/>
            <w:vMerge w:val="restart"/>
          </w:tcPr>
          <w:p w14:paraId="5F62A12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14:paraId="65CC4707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2A31B6DD" w14:textId="77777777" w:rsidTr="00506BB8">
        <w:trPr>
          <w:tblHeader/>
        </w:trPr>
        <w:tc>
          <w:tcPr>
            <w:tcW w:w="5813" w:type="dxa"/>
            <w:vMerge/>
          </w:tcPr>
          <w:p w14:paraId="389051F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A4C2E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2D4DEEC" w14:textId="77777777"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14:paraId="2B78CB8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424613E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14:paraId="12B35CA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5F5E69C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14:paraId="459C98C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39E0DA5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14:paraId="017E366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1F8ECFF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14:paraId="25A8D09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58575A5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14:paraId="5857817B" w14:textId="77777777" w:rsidTr="00506BB8">
        <w:tc>
          <w:tcPr>
            <w:tcW w:w="5813" w:type="dxa"/>
          </w:tcPr>
          <w:p w14:paraId="50410E68" w14:textId="61AA1E3E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6AD2889D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29CFF143" w14:textId="1B607795" w:rsidR="00CA2043" w:rsidRPr="00712649" w:rsidRDefault="00670FD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๑.นโยบายการกำกับดูแลองค์การที่ดี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2967657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EAD578E" w14:textId="404A26E8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F4B764" wp14:editId="7AE1B78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31750</wp:posOffset>
                      </wp:positionV>
                      <wp:extent cx="165100" cy="114300"/>
                      <wp:effectExtent l="6350" t="5080" r="9525" b="13970"/>
                      <wp:wrapNone/>
                      <wp:docPr id="8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14C1" id="AutoShape 58" o:spid="_x0000_s1026" type="#_x0000_t32" style="position:absolute;margin-left:6.3pt;margin-top:2.5pt;width:13pt;height:9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14:paraId="5B04D90C" w14:textId="3F5043C0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F4B764" wp14:editId="2846CDC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24765</wp:posOffset>
                      </wp:positionV>
                      <wp:extent cx="165100" cy="114300"/>
                      <wp:effectExtent l="12700" t="8890" r="12700" b="10160"/>
                      <wp:wrapNone/>
                      <wp:docPr id="8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33F99" id="AutoShape 59" o:spid="_x0000_s1026" type="#_x0000_t32" style="position:absolute;margin-left:6.8pt;margin-top:1.95pt;width:13pt;height: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14:paraId="640781F1" w14:textId="53C5DCAA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F4B764" wp14:editId="1BA2E8B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48260</wp:posOffset>
                      </wp:positionV>
                      <wp:extent cx="165100" cy="114300"/>
                      <wp:effectExtent l="6350" t="5715" r="9525" b="13335"/>
                      <wp:wrapNone/>
                      <wp:docPr id="8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7589" id="AutoShape 60" o:spid="_x0000_s1026" type="#_x0000_t32" style="position:absolute;margin-left:4.8pt;margin-top:3.8pt;width:13pt;height:9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14:paraId="0F10D990" w14:textId="4B91743B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AA2414" wp14:editId="7ED8506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41910</wp:posOffset>
                      </wp:positionV>
                      <wp:extent cx="190500" cy="107950"/>
                      <wp:effectExtent l="9525" t="10795" r="9525" b="5080"/>
                      <wp:wrapNone/>
                      <wp:docPr id="79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6965B" id="AutoShape 61" o:spid="_x0000_s1026" type="#_x0000_t32" style="position:absolute;margin-left:5.8pt;margin-top:3.3pt;width:15pt;height:8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14:paraId="14772914" w14:textId="127E4F61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AA2414" wp14:editId="7E5809D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14605</wp:posOffset>
                      </wp:positionV>
                      <wp:extent cx="190500" cy="107950"/>
                      <wp:effectExtent l="9525" t="8890" r="9525" b="6985"/>
                      <wp:wrapNone/>
                      <wp:docPr id="7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235D1" id="AutoShape 62" o:spid="_x0000_s1026" type="#_x0000_t32" style="position:absolute;margin-left:4.3pt;margin-top:1.15pt;width:15pt;height:8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14:paraId="3A6FADD9" w14:textId="20A77F72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AA2414" wp14:editId="1A4D404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19685</wp:posOffset>
                      </wp:positionV>
                      <wp:extent cx="190500" cy="107950"/>
                      <wp:effectExtent l="6350" t="5715" r="12700" b="10160"/>
                      <wp:wrapNone/>
                      <wp:docPr id="7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04A76" id="AutoShape 63" o:spid="_x0000_s1026" type="#_x0000_t32" style="position:absolute;margin-left:6.3pt;margin-top:1.55pt;width:15pt;height:8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14:paraId="696D1F8B" w14:textId="0DA7D61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AA2414" wp14:editId="6976CD1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43180</wp:posOffset>
                      </wp:positionV>
                      <wp:extent cx="190500" cy="107950"/>
                      <wp:effectExtent l="12700" t="12065" r="6350" b="13335"/>
                      <wp:wrapNone/>
                      <wp:docPr id="7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A962" id="AutoShape 64" o:spid="_x0000_s1026" type="#_x0000_t32" style="position:absolute;margin-left:5.3pt;margin-top:3.4pt;width:15pt;height:8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14:paraId="1A5FFCCD" w14:textId="4DD62083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5AA2414" wp14:editId="663657E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225425</wp:posOffset>
                      </wp:positionV>
                      <wp:extent cx="190500" cy="107950"/>
                      <wp:effectExtent l="6350" t="5715" r="12700" b="10160"/>
                      <wp:wrapNone/>
                      <wp:docPr id="7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A743" id="AutoShape 66" o:spid="_x0000_s1026" type="#_x0000_t32" style="position:absolute;margin-left:4.8pt;margin-top:17.75pt;width:15pt;height:8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AA2414" wp14:editId="4E1A1C6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41275</wp:posOffset>
                      </wp:positionV>
                      <wp:extent cx="190500" cy="107950"/>
                      <wp:effectExtent l="12700" t="12065" r="6350" b="13335"/>
                      <wp:wrapNone/>
                      <wp:docPr id="7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A2EF6" id="AutoShape 65" o:spid="_x0000_s1026" type="#_x0000_t32" style="position:absolute;margin-left:6.8pt;margin-top:3.25pt;width:15pt;height:8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14:paraId="6F720E20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14:paraId="0594D0AC" w14:textId="41BE5D10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AA2414" wp14:editId="6928151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52070</wp:posOffset>
                      </wp:positionV>
                      <wp:extent cx="190500" cy="107950"/>
                      <wp:effectExtent l="9525" t="5715" r="9525" b="10160"/>
                      <wp:wrapNone/>
                      <wp:docPr id="7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EDFA3" id="AutoShape 67" o:spid="_x0000_s1026" type="#_x0000_t32" style="position:absolute;margin-left:5.8pt;margin-top:4.1pt;width:15pt;height:8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14:paraId="39161174" w14:textId="5BCC7C3B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AA2414" wp14:editId="07F4F7A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50800</wp:posOffset>
                      </wp:positionV>
                      <wp:extent cx="190500" cy="107950"/>
                      <wp:effectExtent l="9525" t="5715" r="9525" b="10160"/>
                      <wp:wrapNone/>
                      <wp:docPr id="7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6A8EC" id="AutoShape 68" o:spid="_x0000_s1026" type="#_x0000_t32" style="position:absolute;margin-left:4.3pt;margin-top:4pt;width:15pt;height:8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14:paraId="3D885A17" w14:textId="76AEF3F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AA2414" wp14:editId="3B1383A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62230</wp:posOffset>
                      </wp:positionV>
                      <wp:extent cx="190500" cy="107950"/>
                      <wp:effectExtent l="6350" t="8255" r="12700" b="7620"/>
                      <wp:wrapNone/>
                      <wp:docPr id="7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E701" id="AutoShape 69" o:spid="_x0000_s1026" type="#_x0000_t32" style="position:absolute;margin-left:3.3pt;margin-top:4.9pt;width:15pt;height:8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  <w:tc>
          <w:tcPr>
            <w:tcW w:w="850" w:type="dxa"/>
          </w:tcPr>
          <w:p w14:paraId="2C12485E" w14:textId="77777777" w:rsidR="00CA2043" w:rsidRDefault="00CA2043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45F10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4F4C13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12883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9CB3A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7D4268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7757B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1844A1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4F1AF" w14:textId="2A0DAC3B" w:rsidR="00670FDB" w:rsidRPr="00712649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79E88B6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39F864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FAF0D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8F734A4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AB2FD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95AEEBE" w14:textId="77777777" w:rsidTr="00506BB8">
        <w:tc>
          <w:tcPr>
            <w:tcW w:w="5813" w:type="dxa"/>
          </w:tcPr>
          <w:p w14:paraId="300F29DF" w14:textId="033F11AC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14:paraId="50C60FDA" w14:textId="2595B499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8FBA67F" w14:textId="77777777"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14:paraId="692F42A1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14:paraId="39DC7DF9" w14:textId="77777777" w:rsidTr="00506BB8">
        <w:trPr>
          <w:tblHeader/>
        </w:trPr>
        <w:tc>
          <w:tcPr>
            <w:tcW w:w="6238" w:type="dxa"/>
            <w:vMerge w:val="restart"/>
          </w:tcPr>
          <w:p w14:paraId="551C1B4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324FC8F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5757861D" w14:textId="77777777" w:rsidTr="00506BB8">
        <w:trPr>
          <w:tblHeader/>
        </w:trPr>
        <w:tc>
          <w:tcPr>
            <w:tcW w:w="6238" w:type="dxa"/>
            <w:vMerge/>
          </w:tcPr>
          <w:p w14:paraId="5AD98AA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6AA0B2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47ABE1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14:paraId="13DC74C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B78645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24AD142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E9D8E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14:paraId="0C33087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CD94C7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438C6B6C" w14:textId="77777777" w:rsidTr="00506BB8">
        <w:tc>
          <w:tcPr>
            <w:tcW w:w="6238" w:type="dxa"/>
          </w:tcPr>
          <w:p w14:paraId="53C0DD4D" w14:textId="7777777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14:paraId="28F6B9DA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1C44A2BC" w14:textId="224D46D9" w:rsidR="00CA2043" w:rsidRPr="00712649" w:rsidRDefault="00670FD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 เว็ปไซด์องค์การบริหารส่วนตำบลท่าสองยาง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WWW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thasongyang.go.th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1023C52A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474F9EF2" w14:textId="17DD4C70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DBFB5C" wp14:editId="600AC2B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34925</wp:posOffset>
                      </wp:positionV>
                      <wp:extent cx="152400" cy="95250"/>
                      <wp:effectExtent l="12700" t="12700" r="6350" b="6350"/>
                      <wp:wrapNone/>
                      <wp:docPr id="7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72A91" id="AutoShape 70" o:spid="_x0000_s1026" type="#_x0000_t32" style="position:absolute;margin-left:6.8pt;margin-top:2.75pt;width:12pt;height:7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14:paraId="549176B7" w14:textId="483E4924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0CBA0F" wp14:editId="2A52DEE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52070</wp:posOffset>
                      </wp:positionV>
                      <wp:extent cx="165100" cy="101600"/>
                      <wp:effectExtent l="12700" t="13335" r="12700" b="8890"/>
                      <wp:wrapNone/>
                      <wp:docPr id="6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DC2A0" id="AutoShape 71" o:spid="_x0000_s1026" type="#_x0000_t32" style="position:absolute;margin-left:6.8pt;margin-top:4.1pt;width:13pt;height:8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14:paraId="6B842B49" w14:textId="2B8AE039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84B047" wp14:editId="0B7F3E6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60960</wp:posOffset>
                      </wp:positionV>
                      <wp:extent cx="127000" cy="120650"/>
                      <wp:effectExtent l="6350" t="13335" r="9525" b="8890"/>
                      <wp:wrapNone/>
                      <wp:docPr id="6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0FC0" id="AutoShape 72" o:spid="_x0000_s1026" type="#_x0000_t32" style="position:absolute;margin-left:6.3pt;margin-top:4.8pt;width:10pt;height:9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14:paraId="68C7F87F" w14:textId="77777777" w:rsidR="00CA2043" w:rsidRDefault="00CA2043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691FC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74F87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43C20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2D2F0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2FA01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B4B08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D836F" w14:textId="670A5688" w:rsidR="00670FDB" w:rsidRPr="00712649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14:paraId="1228132B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7403E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79AD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14:paraId="6E21077F" w14:textId="77777777" w:rsidTr="00506BB8">
        <w:tc>
          <w:tcPr>
            <w:tcW w:w="6238" w:type="dxa"/>
          </w:tcPr>
          <w:p w14:paraId="7D01D9FC" w14:textId="7C6B5CD8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๓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4B148AE3" w14:textId="3DD5CE7E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04297599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459115C5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9FD0054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2A028796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14:paraId="355E54D0" w14:textId="77777777" w:rsidTr="00506BB8">
        <w:tc>
          <w:tcPr>
            <w:tcW w:w="6238" w:type="dxa"/>
            <w:vMerge w:val="restart"/>
          </w:tcPr>
          <w:p w14:paraId="05ECBEA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665A684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7A67DB76" w14:textId="77777777" w:rsidTr="00506BB8">
        <w:tc>
          <w:tcPr>
            <w:tcW w:w="6238" w:type="dxa"/>
            <w:vMerge/>
          </w:tcPr>
          <w:p w14:paraId="7EE8892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E3667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3DF3C2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14:paraId="061351E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E38D09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54A654D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C11BA3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14:paraId="1F2177F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20524F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7DDA3AB9" w14:textId="77777777" w:rsidTr="00506BB8">
        <w:tc>
          <w:tcPr>
            <w:tcW w:w="6238" w:type="dxa"/>
          </w:tcPr>
          <w:p w14:paraId="7D5B45DC" w14:textId="02FE40C5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14:paraId="3193FCD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15577796" w14:textId="54A6E309" w:rsidR="00CA2043" w:rsidRPr="00712649" w:rsidRDefault="00670FD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๑.คำสั่งมอบหมายงาน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79360C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4BF571DD" w14:textId="0DBEA27D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0CB777" wp14:editId="4FDDDEF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2700" t="7620" r="6350" b="11430"/>
                      <wp:wrapNone/>
                      <wp:docPr id="6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233F5" id="AutoShape 73" o:spid="_x0000_s1026" type="#_x0000_t32" style="position:absolute;margin-left:5.3pt;margin-top:3.9pt;width:9pt;height:9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A2043"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14:paraId="221DF983" w14:textId="49B25D7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0CB777" wp14:editId="5CDDF2A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9525" t="13970" r="9525" b="5080"/>
                      <wp:wrapNone/>
                      <wp:docPr id="6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3DA3" id="AutoShape 74" o:spid="_x0000_s1026" type="#_x0000_t32" style="position:absolute;margin-left:7.3pt;margin-top:2.75pt;width:9pt;height:9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14:paraId="72F9E257" w14:textId="3D915B4F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0CB777" wp14:editId="4362BA4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6350" t="13970" r="12700" b="5080"/>
                      <wp:wrapNone/>
                      <wp:docPr id="6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0312A" id="AutoShape 75" o:spid="_x0000_s1026" type="#_x0000_t32" style="position:absolute;margin-left:9.3pt;margin-top:1.1pt;width:9pt;height:9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14:paraId="17FD67E7" w14:textId="77777777" w:rsidR="00CA2043" w:rsidRDefault="00CA2043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DA0344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72F10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2A8BD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9752F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78566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255E6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17C92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76E0A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D15F1" w14:textId="1DF56DAC" w:rsidR="00670FDB" w:rsidRPr="00712649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14:paraId="2EEFC5F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89B77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4F64C9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14:paraId="62ACCAD3" w14:textId="77777777" w:rsidTr="00506BB8">
        <w:tc>
          <w:tcPr>
            <w:tcW w:w="6238" w:type="dxa"/>
          </w:tcPr>
          <w:p w14:paraId="380BC4E4" w14:textId="4B84FD0F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368D3812" w14:textId="47ED16F8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9EDFB03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9C36D51" w14:textId="77777777"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14:paraId="3945A45A" w14:textId="77777777"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14:paraId="4805310C" w14:textId="77777777" w:rsidTr="00506BB8">
        <w:trPr>
          <w:tblHeader/>
        </w:trPr>
        <w:tc>
          <w:tcPr>
            <w:tcW w:w="6238" w:type="dxa"/>
            <w:vMerge w:val="restart"/>
          </w:tcPr>
          <w:p w14:paraId="3FBEE81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14:paraId="19D97FB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7A73D42" w14:textId="77777777" w:rsidTr="00506BB8">
        <w:trPr>
          <w:tblHeader/>
        </w:trPr>
        <w:tc>
          <w:tcPr>
            <w:tcW w:w="6238" w:type="dxa"/>
            <w:vMerge/>
          </w:tcPr>
          <w:p w14:paraId="0A37819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E73245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24711E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14:paraId="2B877A8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774672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65AFF2ED" w14:textId="77777777" w:rsidTr="00506BB8">
        <w:tc>
          <w:tcPr>
            <w:tcW w:w="6238" w:type="dxa"/>
          </w:tcPr>
          <w:p w14:paraId="05E5D5E3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5D4B0ED3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238498AF" w14:textId="072A770D" w:rsidR="00CA2043" w:rsidRPr="00712649" w:rsidRDefault="00670FD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๑.โครงการยกย่องเชิดชูเกียรติหน่วยงาน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0E237D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185B4EE" w14:textId="1865A954" w:rsidR="00CA2043" w:rsidRPr="00712649" w:rsidRDefault="00D47E1E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71D585" wp14:editId="0AAC8B3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39370</wp:posOffset>
                      </wp:positionV>
                      <wp:extent cx="127000" cy="127000"/>
                      <wp:effectExtent l="6350" t="13335" r="9525" b="12065"/>
                      <wp:wrapNone/>
                      <wp:docPr id="6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3B71A" id="AutoShape 76" o:spid="_x0000_s1026" type="#_x0000_t32" style="position:absolute;margin-left:6.3pt;margin-top:3.1pt;width:10pt;height:10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14:paraId="17A7C3A0" w14:textId="77777777" w:rsidR="00CA2043" w:rsidRDefault="00CA2043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363B0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E7352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03881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908FC6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3F759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30186F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5FAB9" w14:textId="77777777" w:rsidR="00670FDB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B0FA3" w14:textId="70E05EC0" w:rsidR="00670FDB" w:rsidRPr="00712649" w:rsidRDefault="00670FDB" w:rsidP="00670F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5913BFB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9CAC62C" w14:textId="77777777" w:rsidTr="00506BB8">
        <w:tc>
          <w:tcPr>
            <w:tcW w:w="6238" w:type="dxa"/>
          </w:tcPr>
          <w:p w14:paraId="2A07678F" w14:textId="0774CA49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14:paraId="791C9D48" w14:textId="2680FD61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70F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331D01CA" w14:textId="77777777" w:rsidTr="00506BB8">
        <w:tc>
          <w:tcPr>
            <w:tcW w:w="6238" w:type="dxa"/>
          </w:tcPr>
          <w:p w14:paraId="532158EE" w14:textId="7777777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14:paraId="415D7F39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3AE6829A" w14:textId="3BDE340E" w:rsidR="00CA2043" w:rsidRPr="00712649" w:rsidRDefault="00DB247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๑.โครงการยกย่องเชิดชูเกียรติ  บุคคลที่ให้ความช่วยเหลือกิจการสาธารณะของท้องถิ่น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82D201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6340903" w14:textId="187025C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178ABD" wp14:editId="4B97C51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24130</wp:posOffset>
                      </wp:positionV>
                      <wp:extent cx="133350" cy="133350"/>
                      <wp:effectExtent l="12700" t="7620" r="6350" b="11430"/>
                      <wp:wrapNone/>
                      <wp:docPr id="6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283D" id="AutoShape 77" o:spid="_x0000_s1026" type="#_x0000_t32" style="position:absolute;margin-left:5.3pt;margin-top:1.9pt;width:10.5pt;height:10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14:paraId="2E20B98D" w14:textId="77777777" w:rsidR="00CA2043" w:rsidRDefault="00CA204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D8A75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67740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330F8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7857C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1CD6C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A93F5" w14:textId="57F29C26" w:rsidR="00DB2473" w:rsidRPr="00712649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191AC5A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471CE4F7" w14:textId="77777777" w:rsidTr="00506BB8">
        <w:tc>
          <w:tcPr>
            <w:tcW w:w="6238" w:type="dxa"/>
          </w:tcPr>
          <w:p w14:paraId="7ADA7AB8" w14:textId="0751480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14:paraId="2AA2EAF8" w14:textId="544561D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5334380D" w14:textId="77777777" w:rsidTr="00506BB8">
        <w:trPr>
          <w:tblHeader/>
        </w:trPr>
        <w:tc>
          <w:tcPr>
            <w:tcW w:w="6238" w:type="dxa"/>
            <w:vMerge w:val="restart"/>
          </w:tcPr>
          <w:p w14:paraId="3A88AC6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14:paraId="284AA8A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6C8DB131" w14:textId="77777777" w:rsidTr="00506BB8">
        <w:trPr>
          <w:tblHeader/>
        </w:trPr>
        <w:tc>
          <w:tcPr>
            <w:tcW w:w="6238" w:type="dxa"/>
            <w:vMerge/>
          </w:tcPr>
          <w:p w14:paraId="1557257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B44F86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FFB88A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14:paraId="5FB534D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45B930B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44058903" w14:textId="77777777" w:rsidTr="00506BB8">
        <w:tc>
          <w:tcPr>
            <w:tcW w:w="6238" w:type="dxa"/>
          </w:tcPr>
          <w:p w14:paraId="12D39C2A" w14:textId="7777777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14:paraId="5B1AB85F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2B1FE86F" w14:textId="63815520" w:rsidR="00CA2043" w:rsidRPr="00712649" w:rsidRDefault="00DB247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๑.โครงการยกย่องเชิดชูเกียรติบุคคลที่ดำรงตนตามหลักเศรษฐกิจพอเพียง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0224AE9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544A762D" w14:textId="5710A21F" w:rsidR="00CA2043" w:rsidRPr="00712649" w:rsidRDefault="00D47E1E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23AF5B7" wp14:editId="2652F1B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9525</wp:posOffset>
                      </wp:positionV>
                      <wp:extent cx="101600" cy="139700"/>
                      <wp:effectExtent l="9525" t="13970" r="12700" b="8255"/>
                      <wp:wrapNone/>
                      <wp:docPr id="6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8F95B" id="AutoShape 78" o:spid="_x0000_s1026" type="#_x0000_t32" style="position:absolute;margin-left:7.3pt;margin-top:.75pt;width:8pt;height:11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14:paraId="19D32C8E" w14:textId="77777777" w:rsidR="00CA2043" w:rsidRDefault="00CA204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052EF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030063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833FE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332F4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47357" w14:textId="7D96AC27" w:rsidR="00DB2473" w:rsidRPr="00712649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0AE9BD08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2FBCF748" w14:textId="77777777" w:rsidTr="00506BB8">
        <w:tc>
          <w:tcPr>
            <w:tcW w:w="6238" w:type="dxa"/>
          </w:tcPr>
          <w:p w14:paraId="23661F45" w14:textId="62CC5C8D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14:paraId="1FCA521D" w14:textId="55076F9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F674956" w14:textId="77777777"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446830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14:paraId="3F60343A" w14:textId="77777777" w:rsidTr="00506BB8">
        <w:trPr>
          <w:tblHeader/>
        </w:trPr>
        <w:tc>
          <w:tcPr>
            <w:tcW w:w="6238" w:type="dxa"/>
            <w:vMerge w:val="restart"/>
          </w:tcPr>
          <w:p w14:paraId="255DD0C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1B2040B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5042FBF0" w14:textId="77777777" w:rsidTr="00506BB8">
        <w:trPr>
          <w:tblHeader/>
        </w:trPr>
        <w:tc>
          <w:tcPr>
            <w:tcW w:w="6238" w:type="dxa"/>
            <w:vMerge/>
          </w:tcPr>
          <w:p w14:paraId="68C07D4B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93997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287411D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14:paraId="07DC951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345020C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0105ECC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B584AA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6534DEC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852819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4579831B" w14:textId="77777777" w:rsidTr="00506BB8">
        <w:tc>
          <w:tcPr>
            <w:tcW w:w="6238" w:type="dxa"/>
          </w:tcPr>
          <w:p w14:paraId="34C7FDDB" w14:textId="58D237EF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14:paraId="776281F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ประกอบด้วยโครงการ/กิจกรรม/แผนงาน/มาตรการ ดังนี้</w:t>
            </w:r>
          </w:p>
          <w:p w14:paraId="1920BE8B" w14:textId="7DEFAB52" w:rsidR="00CA2043" w:rsidRPr="00712649" w:rsidRDefault="00DB247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๑.ประกาศเจตนารมณ์การป้องกันและต่อต้านการทุจริต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คอรัปชั่น</w:t>
            </w:r>
            <w:proofErr w:type="spellEnd"/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183A9DD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1BC6BFB7" w14:textId="56B10C4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D9F3A2" wp14:editId="743CAC75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</wp:posOffset>
                      </wp:positionV>
                      <wp:extent cx="95250" cy="133350"/>
                      <wp:effectExtent l="9525" t="10795" r="9525" b="8255"/>
                      <wp:wrapNone/>
                      <wp:docPr id="6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AAA29" id="AutoShape 79" o:spid="_x0000_s1026" type="#_x0000_t32" style="position:absolute;margin-left:7.3pt;margin-top:.8pt;width:7.5pt;height:10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14:paraId="32B58B33" w14:textId="2B105ECB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D9F3A2" wp14:editId="7DCFE1A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26670</wp:posOffset>
                      </wp:positionV>
                      <wp:extent cx="95250" cy="133350"/>
                      <wp:effectExtent l="6350" t="10795" r="12700" b="8255"/>
                      <wp:wrapNone/>
                      <wp:docPr id="6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79E55" id="AutoShape 80" o:spid="_x0000_s1026" type="#_x0000_t32" style="position:absolute;margin-left:6.3pt;margin-top:2.1pt;width:7.5pt;height:10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14:paraId="79A9F472" w14:textId="53B81B4F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7D9F3A2" wp14:editId="54581F5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30480</wp:posOffset>
                      </wp:positionV>
                      <wp:extent cx="95250" cy="133350"/>
                      <wp:effectExtent l="12700" t="7620" r="6350" b="11430"/>
                      <wp:wrapNone/>
                      <wp:docPr id="5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CADB" id="AutoShape 81" o:spid="_x0000_s1026" type="#_x0000_t32" style="position:absolute;margin-left:6.8pt;margin-top:2.4pt;width:7.5pt;height:10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14:paraId="18B0ABF6" w14:textId="77777777" w:rsidR="00CA2043" w:rsidRDefault="00CA204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8331B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543F6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26C860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F0497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87C19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0B28EA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AF968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13C037" w14:textId="517B289F" w:rsidR="00DB2473" w:rsidRPr="00712649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14:paraId="78C1A8C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74362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4F479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C90097F" w14:textId="77777777" w:rsidTr="00506BB8">
        <w:tc>
          <w:tcPr>
            <w:tcW w:w="6238" w:type="dxa"/>
          </w:tcPr>
          <w:p w14:paraId="61A77F32" w14:textId="0314FD4C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๓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14:paraId="71C77994" w14:textId="31AC729E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๑๐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0CC901D1" w14:textId="77777777"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14:paraId="30C0E9E9" w14:textId="77777777" w:rsidTr="00506BB8">
        <w:tc>
          <w:tcPr>
            <w:tcW w:w="6238" w:type="dxa"/>
            <w:vMerge w:val="restart"/>
          </w:tcPr>
          <w:p w14:paraId="165756A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14:paraId="2FA38F6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0D595C02" w14:textId="77777777" w:rsidTr="00506BB8">
        <w:tc>
          <w:tcPr>
            <w:tcW w:w="6238" w:type="dxa"/>
            <w:vMerge/>
          </w:tcPr>
          <w:p w14:paraId="73DA6FC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FF00D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AD0AA3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14:paraId="121E3BC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2CE8CFB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14:paraId="7A75415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7F58D11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0DDBABC1" w14:textId="77777777" w:rsidTr="00506BB8">
        <w:tc>
          <w:tcPr>
            <w:tcW w:w="6238" w:type="dxa"/>
          </w:tcPr>
          <w:p w14:paraId="382B82AE" w14:textId="761658EE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14:paraId="784131C3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781EFCE6" w14:textId="11B03B3C" w:rsidR="00CA2043" w:rsidRPr="00712649" w:rsidRDefault="00DB247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๑.แผนปฏิบัติการป้องกันและปราบปรามการทุจริต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7D8F58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94FD3CC" w14:textId="40FFB27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384421" wp14:editId="772AD37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216535</wp:posOffset>
                      </wp:positionV>
                      <wp:extent cx="101600" cy="133350"/>
                      <wp:effectExtent l="12700" t="12065" r="9525" b="6985"/>
                      <wp:wrapNone/>
                      <wp:docPr id="5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379C" id="AutoShape 83" o:spid="_x0000_s1026" type="#_x0000_t32" style="position:absolute;margin-left:5.3pt;margin-top:17.05pt;width:8pt;height:10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5384421" wp14:editId="59F6190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1600" cy="133350"/>
                      <wp:effectExtent l="9525" t="12065" r="12700" b="6985"/>
                      <wp:wrapNone/>
                      <wp:docPr id="5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4445" id="AutoShape 82" o:spid="_x0000_s1026" type="#_x0000_t32" style="position:absolute;margin-left:7.3pt;margin-top:2.05pt;width:8pt;height:10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14:paraId="467D02D7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14:paraId="323E533E" w14:textId="77777777"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13124" w14:textId="77777777" w:rsidR="00DB2473" w:rsidRDefault="00DB247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7DF242" w14:textId="77777777" w:rsidR="00DB2473" w:rsidRDefault="00DB247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44F2C" w14:textId="77777777" w:rsidR="00DB2473" w:rsidRDefault="00DB247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0CBD4" w14:textId="77777777" w:rsidR="00DB2473" w:rsidRDefault="00DB247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279FF7" w14:textId="77777777" w:rsidR="00DB2473" w:rsidRDefault="00DB247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2C1C1" w14:textId="09307890" w:rsidR="00DB2473" w:rsidRPr="00712649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14:paraId="4A2FE62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9E16C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15617DE0" w14:textId="77777777" w:rsidTr="00506BB8">
        <w:tc>
          <w:tcPr>
            <w:tcW w:w="6238" w:type="dxa"/>
          </w:tcPr>
          <w:p w14:paraId="3F58C316" w14:textId="5B7E5379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14:paraId="4B40F0C4" w14:textId="185533CF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5826B8B7" w14:textId="77777777"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14:paraId="27A85E43" w14:textId="77777777" w:rsidTr="00506BB8">
        <w:trPr>
          <w:tblHeader/>
        </w:trPr>
        <w:tc>
          <w:tcPr>
            <w:tcW w:w="6238" w:type="dxa"/>
            <w:vMerge w:val="restart"/>
          </w:tcPr>
          <w:p w14:paraId="6089231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0814F93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8CED19E" w14:textId="77777777" w:rsidTr="00506BB8">
        <w:trPr>
          <w:tblHeader/>
        </w:trPr>
        <w:tc>
          <w:tcPr>
            <w:tcW w:w="6238" w:type="dxa"/>
            <w:vMerge/>
          </w:tcPr>
          <w:p w14:paraId="0134F02F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EEE54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5DDF8E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14:paraId="5FA3B39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62DFF9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4DB2821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434B3F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04E828B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596F2AE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7E4139AB" w14:textId="77777777" w:rsidTr="00506BB8">
        <w:tc>
          <w:tcPr>
            <w:tcW w:w="6238" w:type="dxa"/>
          </w:tcPr>
          <w:p w14:paraId="514C561E" w14:textId="37870AD9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14:paraId="78908DD1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5C9D91B8" w14:textId="71C4E73F" w:rsidR="00CA2043" w:rsidRPr="00712649" w:rsidRDefault="00DB247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๑.คำสั่งแต่งตั้งศูนย์รับเรื่องร้องเรียนร้องทุกข์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23EC375B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8146D09" w14:textId="3D9C8119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FB30F7" wp14:editId="0775647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10160</wp:posOffset>
                      </wp:positionV>
                      <wp:extent cx="139700" cy="114300"/>
                      <wp:effectExtent l="6350" t="13335" r="6350" b="5715"/>
                      <wp:wrapNone/>
                      <wp:docPr id="5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0BE9" id="AutoShape 84" o:spid="_x0000_s1026" type="#_x0000_t32" style="position:absolute;margin-left:6.3pt;margin-top:.8pt;width:11pt;height:9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14:paraId="02A7B6FC" w14:textId="07B5C71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9FB30F7" wp14:editId="1BFE595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79375</wp:posOffset>
                      </wp:positionV>
                      <wp:extent cx="139700" cy="114300"/>
                      <wp:effectExtent l="9525" t="7620" r="12700" b="11430"/>
                      <wp:wrapNone/>
                      <wp:docPr id="5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C394" id="AutoShape 85" o:spid="_x0000_s1026" type="#_x0000_t32" style="position:absolute;margin-left:5.8pt;margin-top:6.25pt;width:11pt;height:9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14:paraId="77238450" w14:textId="623552C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FB30F7" wp14:editId="0480F4A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46355</wp:posOffset>
                      </wp:positionV>
                      <wp:extent cx="139700" cy="114300"/>
                      <wp:effectExtent l="6350" t="13970" r="6350" b="5080"/>
                      <wp:wrapNone/>
                      <wp:docPr id="5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4CE6F" id="AutoShape 86" o:spid="_x0000_s1026" type="#_x0000_t32" style="position:absolute;margin-left:9.3pt;margin-top:3.65pt;width:11pt;height:9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14:paraId="51EDF26E" w14:textId="77777777" w:rsidR="00CA2043" w:rsidRDefault="00CA204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6C64A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2C3D5A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56BD4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66794C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5CC0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903788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08664E" w14:textId="77777777" w:rsidR="00DB2473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97D5B2" w14:textId="54499F24" w:rsidR="00DB2473" w:rsidRPr="00712649" w:rsidRDefault="00DB2473" w:rsidP="00DB2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</w:tcPr>
          <w:p w14:paraId="63EDD5F8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366FCC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6BC3B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4B37AF92" w14:textId="77777777" w:rsidTr="00506BB8">
        <w:tc>
          <w:tcPr>
            <w:tcW w:w="6238" w:type="dxa"/>
          </w:tcPr>
          <w:p w14:paraId="274E59AC" w14:textId="30052753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B247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03D2DB67" w14:textId="515BEA15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325753E0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B397810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6BFE6C9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B059937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0D3B7E9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54332D2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E017F93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A8809B6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FE966C1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817D993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6029F9D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1DB22141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5B27E92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BAE9D94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4DFF7E1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0F3546A9" w14:textId="2160A923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14456787" w14:textId="45A16848" w:rsidR="00D47E1E" w:rsidRDefault="00D47E1E" w:rsidP="00CA2043">
      <w:pPr>
        <w:rPr>
          <w:rFonts w:ascii="TH SarabunIT๙" w:hAnsi="TH SarabunIT๙" w:cs="TH SarabunIT๙"/>
          <w:sz w:val="32"/>
          <w:szCs w:val="32"/>
        </w:rPr>
      </w:pPr>
    </w:p>
    <w:p w14:paraId="5C2A5B82" w14:textId="600583C2" w:rsidR="00D47E1E" w:rsidRDefault="00D47E1E" w:rsidP="00CA2043">
      <w:pPr>
        <w:rPr>
          <w:rFonts w:ascii="TH SarabunIT๙" w:hAnsi="TH SarabunIT๙" w:cs="TH SarabunIT๙"/>
          <w:sz w:val="32"/>
          <w:szCs w:val="32"/>
        </w:rPr>
      </w:pPr>
    </w:p>
    <w:p w14:paraId="09E485A8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D84E960" w14:textId="77777777"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14:paraId="5EF9E469" w14:textId="77777777"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(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14:paraId="7DF5E378" w14:textId="77777777" w:rsidTr="00506BB8">
        <w:trPr>
          <w:tblHeader/>
        </w:trPr>
        <w:tc>
          <w:tcPr>
            <w:tcW w:w="6238" w:type="dxa"/>
            <w:vMerge w:val="restart"/>
          </w:tcPr>
          <w:p w14:paraId="33BC767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14:paraId="601AC49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167BFFB" w14:textId="77777777" w:rsidTr="00506BB8">
        <w:trPr>
          <w:tblHeader/>
        </w:trPr>
        <w:tc>
          <w:tcPr>
            <w:tcW w:w="6238" w:type="dxa"/>
            <w:vMerge/>
          </w:tcPr>
          <w:p w14:paraId="5D247F6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37B82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09FA88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14:paraId="6811E58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19FC17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14:paraId="38CCCB8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3A85B0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14:paraId="0CB8C76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7C591A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14:paraId="617297F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43C3A0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14:paraId="158A852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7E22A02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14:paraId="06FEE94C" w14:textId="77777777" w:rsidTr="00506BB8">
        <w:tc>
          <w:tcPr>
            <w:tcW w:w="6238" w:type="dxa"/>
          </w:tcPr>
          <w:p w14:paraId="543CCDBC" w14:textId="58B9DAC1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14:paraId="3BAD7F10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09F05385" w14:textId="32E43B5E" w:rsidR="00CA2043" w:rsidRPr="00712649" w:rsidRDefault="009D736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๑.มีศูนย์ข้อมูลข่าวสาร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63C0CC7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670BF14" w14:textId="30694CF5" w:rsidR="00CA2043" w:rsidRPr="00712649" w:rsidRDefault="00D47E1E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9B48F4" wp14:editId="0213106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5080</wp:posOffset>
                      </wp:positionV>
                      <wp:extent cx="146050" cy="158750"/>
                      <wp:effectExtent l="12700" t="6985" r="12700" b="5715"/>
                      <wp:wrapNone/>
                      <wp:docPr id="5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3382F" id="AutoShape 87" o:spid="_x0000_s1026" type="#_x0000_t32" style="position:absolute;margin-left:6.8pt;margin-top:.4pt;width:11.5pt;height:12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14:paraId="5E5F57E7" w14:textId="345D17C9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E9B48F4" wp14:editId="0E78338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226060</wp:posOffset>
                      </wp:positionV>
                      <wp:extent cx="146050" cy="158750"/>
                      <wp:effectExtent l="12700" t="10795" r="12700" b="11430"/>
                      <wp:wrapNone/>
                      <wp:docPr id="5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10FB2" id="AutoShape 89" o:spid="_x0000_s1026" type="#_x0000_t32" style="position:absolute;margin-left:3.8pt;margin-top:17.8pt;width:11.5pt;height:12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9B48F4" wp14:editId="6AF621B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22860</wp:posOffset>
                      </wp:positionV>
                      <wp:extent cx="146050" cy="158750"/>
                      <wp:effectExtent l="12700" t="7620" r="12700" b="5080"/>
                      <wp:wrapNone/>
                      <wp:docPr id="5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BE422" id="AutoShape 88" o:spid="_x0000_s1026" type="#_x0000_t32" style="position:absolute;margin-left:5.3pt;margin-top:1.8pt;width:11.5pt;height:12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14:paraId="0ABC19A7" w14:textId="34E7BFAA"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14:paraId="6D30E23F" w14:textId="65B14E2C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E9B48F4" wp14:editId="759B665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8255</wp:posOffset>
                      </wp:positionV>
                      <wp:extent cx="146050" cy="158750"/>
                      <wp:effectExtent l="6350" t="13970" r="9525" b="8255"/>
                      <wp:wrapNone/>
                      <wp:docPr id="5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82390" id="AutoShape 90" o:spid="_x0000_s1026" type="#_x0000_t32" style="position:absolute;margin-left:6.3pt;margin-top:.65pt;width:11.5pt;height:12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14:paraId="07648F24" w14:textId="77E68E40" w:rsidR="00CA2043" w:rsidRPr="00712649" w:rsidRDefault="00D47E1E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9B48F4" wp14:editId="6BFD850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17780</wp:posOffset>
                      </wp:positionV>
                      <wp:extent cx="146050" cy="158750"/>
                      <wp:effectExtent l="6350" t="7620" r="9525" b="5080"/>
                      <wp:wrapNone/>
                      <wp:docPr id="4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51155" id="AutoShape 91" o:spid="_x0000_s1026" type="#_x0000_t32" style="position:absolute;margin-left:6.3pt;margin-top:1.4pt;width:11.5pt;height:12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"/>
                  </w:pict>
                </mc:Fallback>
              </mc:AlternateConten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14:paraId="3E77082F" w14:textId="77777777" w:rsidR="00CA2043" w:rsidRDefault="00CA2043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4A377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65489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32661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3AE13F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72982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018390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06932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706DB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D3FC1F" w14:textId="08FED2A8" w:rsidR="009D7366" w:rsidRPr="00712649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14:paraId="5A7BF2E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223FE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F9DB9B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6A919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6118B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3286291E" w14:textId="77777777" w:rsidTr="00506BB8">
        <w:tc>
          <w:tcPr>
            <w:tcW w:w="6238" w:type="dxa"/>
          </w:tcPr>
          <w:p w14:paraId="7C48CBF7" w14:textId="5AF85785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๕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14:paraId="0FC5CE40" w14:textId="04426854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5FE442C2" w14:textId="77777777"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14:paraId="219E15E1" w14:textId="77777777" w:rsidTr="00506BB8">
        <w:trPr>
          <w:tblHeader/>
        </w:trPr>
        <w:tc>
          <w:tcPr>
            <w:tcW w:w="6238" w:type="dxa"/>
            <w:vMerge w:val="restart"/>
          </w:tcPr>
          <w:p w14:paraId="52E1E4A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14:paraId="3F0E45F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280747F" w14:textId="77777777" w:rsidTr="00506BB8">
        <w:trPr>
          <w:tblHeader/>
        </w:trPr>
        <w:tc>
          <w:tcPr>
            <w:tcW w:w="6238" w:type="dxa"/>
            <w:vMerge/>
          </w:tcPr>
          <w:p w14:paraId="48BA1EB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396BB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0E5EA0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14:paraId="6F50D2C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AB234B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14:paraId="719E35F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D890F8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14:paraId="6E24D2D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5B9F33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14:paraId="19B4BFA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462848D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41A9E535" w14:textId="77777777" w:rsidTr="00506BB8">
        <w:tc>
          <w:tcPr>
            <w:tcW w:w="6238" w:type="dxa"/>
          </w:tcPr>
          <w:p w14:paraId="6501EBAD" w14:textId="67D90533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14:paraId="15BB26E3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47CFA08A" w14:textId="2BA309DB" w:rsidR="00CA2043" w:rsidRPr="00712649" w:rsidRDefault="009D736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lastRenderedPageBreak/>
              <w:t>๑.มีเว็ปไซด์ขององค์การบริหารส่วนตำบลท่าสองยาง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WWW.thasongyang.go.th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034EB25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D1B7B47" w14:textId="54B33452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098BC4" wp14:editId="568F5B6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5080</wp:posOffset>
                      </wp:positionV>
                      <wp:extent cx="120650" cy="120650"/>
                      <wp:effectExtent l="6350" t="12700" r="6350" b="9525"/>
                      <wp:wrapNone/>
                      <wp:docPr id="48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D148A" id="AutoShape 92" o:spid="_x0000_s1026" type="#_x0000_t32" style="position:absolute;margin-left:6.3pt;margin-top:.4pt;width:9.5pt;height:9.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14:paraId="2255594B" w14:textId="219B9C88" w:rsidR="00CA2043" w:rsidRPr="00712649" w:rsidRDefault="00D47E1E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098BC4" wp14:editId="693E99B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60960</wp:posOffset>
                      </wp:positionV>
                      <wp:extent cx="120650" cy="120650"/>
                      <wp:effectExtent l="6350" t="12700" r="6350" b="9525"/>
                      <wp:wrapNone/>
                      <wp:docPr id="4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4D082" id="AutoShape 93" o:spid="_x0000_s1026" type="#_x0000_t32" style="position:absolute;margin-left:6.3pt;margin-top:4.8pt;width:9.5pt;height:9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F4F5E73" w14:textId="37D5E4B7" w:rsidR="00CA2043" w:rsidRPr="00712649" w:rsidRDefault="00D47E1E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5098BC4" wp14:editId="33289B2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41910</wp:posOffset>
                      </wp:positionV>
                      <wp:extent cx="120650" cy="120650"/>
                      <wp:effectExtent l="9525" t="13970" r="12700" b="8255"/>
                      <wp:wrapNone/>
                      <wp:docPr id="4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FCF6" id="AutoShape 94" o:spid="_x0000_s1026" type="#_x0000_t32" style="position:absolute;margin-left:5.8pt;margin-top:3.3pt;width:9.5pt;height:9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14:paraId="62E73133" w14:textId="6F66488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098BC4" wp14:editId="17BE022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71755</wp:posOffset>
                      </wp:positionV>
                      <wp:extent cx="120650" cy="120650"/>
                      <wp:effectExtent l="12700" t="6350" r="9525" b="6350"/>
                      <wp:wrapNone/>
                      <wp:docPr id="4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38E3" id="AutoShape 95" o:spid="_x0000_s1026" type="#_x0000_t32" style="position:absolute;margin-left:.8pt;margin-top:5.65pt;width:9.5pt;height:9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14:paraId="5EA7D223" w14:textId="77777777" w:rsidR="00CA2043" w:rsidRDefault="00CA2043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16DE3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7A2FA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E026D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D4BD6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27948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57600C" w14:textId="13A365BF" w:rsidR="009D7366" w:rsidRPr="00712649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</w:tcPr>
          <w:p w14:paraId="650C8320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0F498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839C6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13DA49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405E3ABE" w14:textId="77777777" w:rsidTr="00506BB8">
        <w:tc>
          <w:tcPr>
            <w:tcW w:w="6238" w:type="dxa"/>
          </w:tcPr>
          <w:p w14:paraId="2DCAEF0F" w14:textId="7F1BD50E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</w:t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...............ข้อ   </w:t>
            </w:r>
          </w:p>
        </w:tc>
        <w:tc>
          <w:tcPr>
            <w:tcW w:w="3402" w:type="dxa"/>
            <w:gridSpan w:val="5"/>
          </w:tcPr>
          <w:p w14:paraId="5D41CCE4" w14:textId="69C9859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A0064C9" w14:textId="77777777"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14:paraId="01D96BAA" w14:textId="77777777" w:rsidTr="00506BB8">
        <w:tc>
          <w:tcPr>
            <w:tcW w:w="6238" w:type="dxa"/>
            <w:vMerge w:val="restart"/>
          </w:tcPr>
          <w:p w14:paraId="7C27641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14:paraId="0E377D95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37C3F377" w14:textId="77777777" w:rsidTr="00506BB8">
        <w:tc>
          <w:tcPr>
            <w:tcW w:w="6238" w:type="dxa"/>
            <w:vMerge/>
          </w:tcPr>
          <w:p w14:paraId="0D040485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2E18C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979F03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14:paraId="5602303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2D01C3D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4BE23558" w14:textId="77777777" w:rsidTr="00506BB8">
        <w:tc>
          <w:tcPr>
            <w:tcW w:w="6238" w:type="dxa"/>
          </w:tcPr>
          <w:p w14:paraId="735FF192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42C369F8" w14:textId="7CDE39E9" w:rsidR="00CA2043" w:rsidRPr="00712649" w:rsidRDefault="009D736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๑.เว็ปไซด์ขององค์การบริหารส่วนตำบลท่าสองยาง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WWW.thasongyang.go.th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DC539B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2440D86" w14:textId="7A65604B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103FD3" wp14:editId="1093350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21590</wp:posOffset>
                      </wp:positionV>
                      <wp:extent cx="120650" cy="139700"/>
                      <wp:effectExtent l="12700" t="5715" r="9525" b="6985"/>
                      <wp:wrapNone/>
                      <wp:docPr id="4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41FB9" id="AutoShape 96" o:spid="_x0000_s1026" type="#_x0000_t32" style="position:absolute;margin-left:6.8pt;margin-top:1.7pt;width:9.5pt;height:11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14:paraId="3651E2A7" w14:textId="77777777" w:rsidR="00CA2043" w:rsidRDefault="00CA2043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D4637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A4323E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709B35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2301B1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D85A1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7CB09" w14:textId="069C300F" w:rsidR="009D7366" w:rsidRPr="00712649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06C4EDC4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5967028" w14:textId="77777777" w:rsidTr="00506BB8">
        <w:tc>
          <w:tcPr>
            <w:tcW w:w="6238" w:type="dxa"/>
          </w:tcPr>
          <w:p w14:paraId="40255333" w14:textId="2ED6E00D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14:paraId="72F5AA62" w14:textId="357C784C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0759806F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0FA0C3E5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587EA0E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6A2AE7F6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0B11B025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09F44DF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921F927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67601459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6BF98999" w14:textId="031FC472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74BFEBCE" w14:textId="01C625FE" w:rsidR="009D7366" w:rsidRDefault="009D7366" w:rsidP="00CA2043">
      <w:pPr>
        <w:rPr>
          <w:rFonts w:ascii="TH SarabunIT๙" w:hAnsi="TH SarabunIT๙" w:cs="TH SarabunIT๙"/>
          <w:sz w:val="32"/>
          <w:szCs w:val="32"/>
        </w:rPr>
      </w:pPr>
    </w:p>
    <w:p w14:paraId="5F20A8AB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02F38C28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14:paraId="55104503" w14:textId="77777777" w:rsidTr="00506BB8">
        <w:trPr>
          <w:tblHeader/>
        </w:trPr>
        <w:tc>
          <w:tcPr>
            <w:tcW w:w="6238" w:type="dxa"/>
            <w:vMerge w:val="restart"/>
          </w:tcPr>
          <w:p w14:paraId="47EA762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08C3A7F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2835AC59" w14:textId="77777777" w:rsidTr="00506BB8">
        <w:trPr>
          <w:tblHeader/>
        </w:trPr>
        <w:tc>
          <w:tcPr>
            <w:tcW w:w="6238" w:type="dxa"/>
            <w:vMerge/>
          </w:tcPr>
          <w:p w14:paraId="6C34757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8ADC8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13AE46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14:paraId="7B5960E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EE7EA0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120982C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1EAF8A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7E51781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678829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34CDDA66" w14:textId="77777777" w:rsidTr="00506BB8">
        <w:tc>
          <w:tcPr>
            <w:tcW w:w="6238" w:type="dxa"/>
          </w:tcPr>
          <w:p w14:paraId="2E21AA99" w14:textId="5F453E75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14:paraId="5C9A885F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2F6E87B8" w14:textId="27121C14" w:rsidR="00CA2043" w:rsidRPr="00712649" w:rsidRDefault="009D736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๑.โครงการประชาคมระดับหมู่บ้าน/ระดับตำบลเพื่อจัดทำแผนชุมชนและแผนพัฒนาท้องถิ่น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E59643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0665E7E0" w14:textId="33148531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B9D7D3" wp14:editId="692B096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219075</wp:posOffset>
                      </wp:positionV>
                      <wp:extent cx="120650" cy="184150"/>
                      <wp:effectExtent l="6350" t="6350" r="6350" b="9525"/>
                      <wp:wrapNone/>
                      <wp:docPr id="43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43F4" id="AutoShape 98" o:spid="_x0000_s1026" type="#_x0000_t32" style="position:absolute;margin-left:4.8pt;margin-top:17.25pt;width:9.5pt;height:14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7B9D7D3" wp14:editId="32118D5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3175</wp:posOffset>
                      </wp:positionV>
                      <wp:extent cx="120650" cy="184150"/>
                      <wp:effectExtent l="6350" t="9525" r="6350" b="6350"/>
                      <wp:wrapNone/>
                      <wp:docPr id="4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39B73" id="AutoShape 97" o:spid="_x0000_s1026" type="#_x0000_t32" style="position:absolute;margin-left:6.3pt;margin-top:.25pt;width:9.5pt;height:14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14:paraId="0E7D2CB5" w14:textId="358A8E1F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B9D7D3" wp14:editId="36F6CFB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217805</wp:posOffset>
                      </wp:positionV>
                      <wp:extent cx="120650" cy="184150"/>
                      <wp:effectExtent l="9525" t="6350" r="12700" b="9525"/>
                      <wp:wrapNone/>
                      <wp:docPr id="4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D56F" id="AutoShape 99" o:spid="_x0000_s1026" type="#_x0000_t32" style="position:absolute;margin-left:4.3pt;margin-top:17.15pt;width:9.5pt;height:14.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14:paraId="7328D54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14:paraId="13618F70" w14:textId="77777777" w:rsidR="00CA2043" w:rsidRDefault="00CA2043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94AAF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6871D1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4FBF2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1CBB5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1951B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37DDCC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D4BEB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D6D73A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BB1A2" w14:textId="640B7847" w:rsidR="009D7366" w:rsidRPr="00712649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</w:tcPr>
          <w:p w14:paraId="0A2A526C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A8A00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10D52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23FC796A" w14:textId="77777777" w:rsidTr="00506BB8">
        <w:tc>
          <w:tcPr>
            <w:tcW w:w="6238" w:type="dxa"/>
          </w:tcPr>
          <w:p w14:paraId="5840571A" w14:textId="73CDE832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375A730D" w14:textId="3D51C7F1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27CA9A1F" w14:textId="77777777"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14:paraId="51A21B7B" w14:textId="77777777" w:rsidTr="00506BB8">
        <w:trPr>
          <w:tblHeader/>
        </w:trPr>
        <w:tc>
          <w:tcPr>
            <w:tcW w:w="6238" w:type="dxa"/>
            <w:vMerge w:val="restart"/>
          </w:tcPr>
          <w:p w14:paraId="22875D1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14:paraId="3E0B46A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60A79376" w14:textId="77777777" w:rsidTr="00506BB8">
        <w:trPr>
          <w:tblHeader/>
        </w:trPr>
        <w:tc>
          <w:tcPr>
            <w:tcW w:w="6238" w:type="dxa"/>
            <w:vMerge/>
          </w:tcPr>
          <w:p w14:paraId="53051AF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E87B6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2D2FA0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14:paraId="32CFCA8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89A201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14:paraId="7BCD29C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8C7BB7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14:paraId="716E87E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861CA4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14:paraId="1A99890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F2A310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0F738E8F" w14:textId="77777777" w:rsidTr="00506BB8">
        <w:tc>
          <w:tcPr>
            <w:tcW w:w="6238" w:type="dxa"/>
          </w:tcPr>
          <w:p w14:paraId="17D0FF5E" w14:textId="0E1B4914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14:paraId="47E18965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3260D623" w14:textId="13ACFC31" w:rsidR="00CA2043" w:rsidRPr="00712649" w:rsidRDefault="009D7366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๑.มีศูนย์รับเรื่อง</w:t>
            </w:r>
            <w:r w:rsidR="00AD6A5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ราว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ร้อง</w:t>
            </w:r>
            <w:r w:rsidR="00E8797E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ทุกข์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4803CC83" w14:textId="2DCF23FC" w:rsidR="00CA2043" w:rsidRPr="00E23E6A" w:rsidRDefault="00D47E1E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A01567" wp14:editId="2AA2421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58420</wp:posOffset>
                      </wp:positionV>
                      <wp:extent cx="114300" cy="76200"/>
                      <wp:effectExtent l="6350" t="12700" r="12700" b="6350"/>
                      <wp:wrapNone/>
                      <wp:docPr id="40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8569" id="AutoShape 100" o:spid="_x0000_s1026" type="#_x0000_t32" style="position:absolute;margin-left:6.3pt;margin-top:4.6pt;width:9pt;height:6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14:paraId="54C9A896" w14:textId="57D31A5D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4A01567" wp14:editId="2B00C6B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88265</wp:posOffset>
                      </wp:positionV>
                      <wp:extent cx="114300" cy="76200"/>
                      <wp:effectExtent l="6350" t="6350" r="12700" b="12700"/>
                      <wp:wrapNone/>
                      <wp:docPr id="3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DB618" id="AutoShape 101" o:spid="_x0000_s1026" type="#_x0000_t32" style="position:absolute;margin-left:4.8pt;margin-top:6.95pt;width:9pt;height: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14:paraId="57556B04" w14:textId="0CF40E61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A01567" wp14:editId="14333E9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67945</wp:posOffset>
                      </wp:positionV>
                      <wp:extent cx="114300" cy="76200"/>
                      <wp:effectExtent l="9525" t="6350" r="9525" b="12700"/>
                      <wp:wrapNone/>
                      <wp:docPr id="3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4244C" id="AutoShape 102" o:spid="_x0000_s1026" type="#_x0000_t32" style="position:absolute;margin-left:2.8pt;margin-top:5.35pt;width:9pt;height:6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14:paraId="02F76135" w14:textId="0C53402E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4A01567" wp14:editId="334C2C7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74295</wp:posOffset>
                      </wp:positionV>
                      <wp:extent cx="114300" cy="76200"/>
                      <wp:effectExtent l="9525" t="13970" r="9525" b="5080"/>
                      <wp:wrapNone/>
                      <wp:docPr id="3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CB7C" id="AutoShape 103" o:spid="_x0000_s1026" type="#_x0000_t32" style="position:absolute;margin-left:5.8pt;margin-top:5.85pt;width:9pt;height:6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56C81B56" w14:textId="77777777" w:rsidR="00CA2043" w:rsidRDefault="00CA2043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BA70D8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A53DD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307AC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0FBAB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F5FF7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01A69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8DF2E" w14:textId="20E25D6E" w:rsidR="009D7366" w:rsidRPr="00712649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</w:tcPr>
          <w:p w14:paraId="5776D90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6FDE6C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B48DA8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B374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67F56D52" w14:textId="77777777" w:rsidTr="00506BB8">
        <w:tc>
          <w:tcPr>
            <w:tcW w:w="6238" w:type="dxa"/>
          </w:tcPr>
          <w:p w14:paraId="5F30C489" w14:textId="14CD558D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14:paraId="6CF0ABA3" w14:textId="27270B8C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4D6FCC36" w14:textId="77777777"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14:paraId="576DDCEB" w14:textId="77777777" w:rsidTr="00506BB8">
        <w:tc>
          <w:tcPr>
            <w:tcW w:w="6238" w:type="dxa"/>
            <w:vMerge w:val="restart"/>
          </w:tcPr>
          <w:p w14:paraId="54FA234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14:paraId="1B278D8B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69135ACC" w14:textId="77777777" w:rsidTr="00506BB8">
        <w:trPr>
          <w:trHeight w:val="761"/>
        </w:trPr>
        <w:tc>
          <w:tcPr>
            <w:tcW w:w="6238" w:type="dxa"/>
            <w:vMerge/>
          </w:tcPr>
          <w:p w14:paraId="2CC111E4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D82E9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1806418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14:paraId="458CD59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46EBF3A0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14:paraId="64EE2A2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FD4CD27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14:paraId="41CF0B9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EFD5396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14:paraId="177C7B4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D915DAF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14:paraId="6CC3B9B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2BB8BC0F" w14:textId="77777777"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14:paraId="3E95BB7F" w14:textId="77777777" w:rsidTr="00506BB8">
        <w:tc>
          <w:tcPr>
            <w:tcW w:w="6238" w:type="dxa"/>
          </w:tcPr>
          <w:p w14:paraId="268F2BAA" w14:textId="0EAB185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14:paraId="5D8ACD48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30F229A9" w14:textId="7AEB6FA4" w:rsidR="00CA2043" w:rsidRPr="00712649" w:rsidRDefault="009D736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๑.มีศูนย์รับเรื่อง</w:t>
            </w:r>
            <w:r w:rsidR="00AD6A5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ราว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ร้องทุกข์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6D127B9C" w14:textId="43B60DEB" w:rsidR="00CA2043" w:rsidRPr="00712649" w:rsidRDefault="00D47E1E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E6E9D0C" wp14:editId="415A63D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230505</wp:posOffset>
                      </wp:positionV>
                      <wp:extent cx="114300" cy="177800"/>
                      <wp:effectExtent l="9525" t="9525" r="9525" b="12700"/>
                      <wp:wrapNone/>
                      <wp:docPr id="36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CF93A" id="AutoShape 104" o:spid="_x0000_s1026" type="#_x0000_t32" style="position:absolute;margin-left:7.3pt;margin-top:18.15pt;width:9pt;height:14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91CF6D8" w14:textId="01536C15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6E9D0C" wp14:editId="3AA2599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222885</wp:posOffset>
                      </wp:positionV>
                      <wp:extent cx="114300" cy="177800"/>
                      <wp:effectExtent l="6350" t="12700" r="12700" b="9525"/>
                      <wp:wrapNone/>
                      <wp:docPr id="35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538E0" id="AutoShape 105" o:spid="_x0000_s1026" type="#_x0000_t32" style="position:absolute;margin-left:4.8pt;margin-top:17.55pt;width:9pt;height:14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14:paraId="6736C151" w14:textId="2841D7A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E6E9D0C" wp14:editId="0A70E65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436880</wp:posOffset>
                      </wp:positionV>
                      <wp:extent cx="114300" cy="177800"/>
                      <wp:effectExtent l="12700" t="8255" r="6350" b="13970"/>
                      <wp:wrapNone/>
                      <wp:docPr id="3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1F79" id="AutoShape 106" o:spid="_x0000_s1026" type="#_x0000_t32" style="position:absolute;margin-left:5.3pt;margin-top:34.4pt;width:9pt;height:14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14:paraId="3AA31C37" w14:textId="6E83A94D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E7E3104" w14:textId="4BF0738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E6E9D0C" wp14:editId="6AB8BB2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20320</wp:posOffset>
                      </wp:positionV>
                      <wp:extent cx="114300" cy="177800"/>
                      <wp:effectExtent l="12700" t="5715" r="6350" b="6985"/>
                      <wp:wrapNone/>
                      <wp:docPr id="3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DD064" id="AutoShape 107" o:spid="_x0000_s1026" type="#_x0000_t32" style="position:absolute;margin-left:5.3pt;margin-top:1.6pt;width:9pt;height:14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14:paraId="6A2B216B" w14:textId="63219966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6E9D0C" wp14:editId="17C45C9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450850</wp:posOffset>
                      </wp:positionV>
                      <wp:extent cx="114300" cy="177800"/>
                      <wp:effectExtent l="9525" t="8255" r="9525" b="13970"/>
                      <wp:wrapNone/>
                      <wp:docPr id="3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324EA" id="AutoShape 109" o:spid="_x0000_s1026" type="#_x0000_t32" style="position:absolute;margin-left:2.8pt;margin-top:35.5pt;width:9pt;height:14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6E9D0C" wp14:editId="0C2C830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26035</wp:posOffset>
                      </wp:positionV>
                      <wp:extent cx="114300" cy="177800"/>
                      <wp:effectExtent l="12700" t="12065" r="6350" b="10160"/>
                      <wp:wrapNone/>
                      <wp:docPr id="3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DCB75" id="AutoShape 108" o:spid="_x0000_s1026" type="#_x0000_t32" style="position:absolute;margin-left:5.3pt;margin-top:2.05pt;width:9pt;height:14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14:paraId="13AE0434" w14:textId="445F3FA1"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5E3FBCF" w14:textId="6BD32F5D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6E9D0C" wp14:editId="2EB4DEC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13335</wp:posOffset>
                      </wp:positionV>
                      <wp:extent cx="114300" cy="177800"/>
                      <wp:effectExtent l="6350" t="13970" r="12700" b="8255"/>
                      <wp:wrapNone/>
                      <wp:docPr id="3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8387" id="AutoShape 110" o:spid="_x0000_s1026" type="#_x0000_t32" style="position:absolute;margin-left:4.8pt;margin-top:1.05pt;width:9pt;height:14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14:paraId="66400186" w14:textId="60DC084E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6E9D0C" wp14:editId="2F1C044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5715</wp:posOffset>
                      </wp:positionV>
                      <wp:extent cx="114300" cy="177800"/>
                      <wp:effectExtent l="12700" t="7620" r="6350" b="5080"/>
                      <wp:wrapNone/>
                      <wp:docPr id="2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B2A5" id="AutoShape 111" o:spid="_x0000_s1026" type="#_x0000_t32" style="position:absolute;margin-left:5.3pt;margin-top:.45pt;width:9pt;height:14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14:paraId="40875CE7" w14:textId="4F1E1B5B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E6E9D0C" wp14:editId="27A7100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10160</wp:posOffset>
                      </wp:positionV>
                      <wp:extent cx="114300" cy="177800"/>
                      <wp:effectExtent l="6350" t="13970" r="12700" b="8255"/>
                      <wp:wrapNone/>
                      <wp:docPr id="28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F42C" id="AutoShape 112" o:spid="_x0000_s1026" type="#_x0000_t32" style="position:absolute;margin-left:4.8pt;margin-top:.8pt;width:9pt;height:14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E6E9D0C" wp14:editId="0EC8111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441960</wp:posOffset>
                      </wp:positionV>
                      <wp:extent cx="114300" cy="177800"/>
                      <wp:effectExtent l="9525" t="7620" r="9525" b="5080"/>
                      <wp:wrapNone/>
                      <wp:docPr id="2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B72FB" id="AutoShape 113" o:spid="_x0000_s1026" type="#_x0000_t32" style="position:absolute;margin-left:4.3pt;margin-top:34.8pt;width:9pt;height:14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14:paraId="2403E0FD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14:paraId="43DAFFEF" w14:textId="358AE3A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6E9D0C" wp14:editId="528E3B6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215900</wp:posOffset>
                      </wp:positionV>
                      <wp:extent cx="114300" cy="177800"/>
                      <wp:effectExtent l="6350" t="13335" r="12700" b="8890"/>
                      <wp:wrapNone/>
                      <wp:docPr id="26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1D56" id="AutoShape 115" o:spid="_x0000_s1026" type="#_x0000_t32" style="position:absolute;margin-left:4.8pt;margin-top:17pt;width:9pt;height:14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E6E9D0C" wp14:editId="1F40A08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635</wp:posOffset>
                      </wp:positionV>
                      <wp:extent cx="114300" cy="177800"/>
                      <wp:effectExtent l="6350" t="7620" r="12700" b="5080"/>
                      <wp:wrapNone/>
                      <wp:docPr id="2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1542" id="AutoShape 114" o:spid="_x0000_s1026" type="#_x0000_t32" style="position:absolute;margin-left:3.3pt;margin-top:.05pt;width:9pt;height:14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14:paraId="43994C3D" w14:textId="7439DC9A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14:paraId="32F2754C" w14:textId="77777777" w:rsidR="00CA2043" w:rsidRDefault="00CA2043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99A061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67792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296D4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77BD88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6BB4A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CEF3E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34DF9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DCB40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AE9E3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B31C7" w14:textId="77777777" w:rsidR="009D7366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EA6E2" w14:textId="6001A51D" w:rsidR="009D7366" w:rsidRPr="00712649" w:rsidRDefault="009D7366" w:rsidP="009D73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14:paraId="2C252D6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4C9C38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11E03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D38FF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461B6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756969DD" w14:textId="77777777" w:rsidTr="00506BB8">
        <w:tc>
          <w:tcPr>
            <w:tcW w:w="6238" w:type="dxa"/>
          </w:tcPr>
          <w:p w14:paraId="1146CDC2" w14:textId="483432D1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14:paraId="64503E0D" w14:textId="158E6341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D736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680F27C3" w14:textId="77777777"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DE6BC6D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14:paraId="377DF00C" w14:textId="77777777" w:rsidTr="00506BB8">
        <w:trPr>
          <w:tblHeader/>
        </w:trPr>
        <w:tc>
          <w:tcPr>
            <w:tcW w:w="6238" w:type="dxa"/>
            <w:vMerge w:val="restart"/>
          </w:tcPr>
          <w:p w14:paraId="67D75FD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14:paraId="4C8578F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739CFB83" w14:textId="77777777" w:rsidTr="00506BB8">
        <w:trPr>
          <w:tblHeader/>
        </w:trPr>
        <w:tc>
          <w:tcPr>
            <w:tcW w:w="6238" w:type="dxa"/>
            <w:vMerge/>
          </w:tcPr>
          <w:p w14:paraId="756EDA2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B48D5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19F4E3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14:paraId="5787BD3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D72B3C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14:paraId="0467EBE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21D2CEF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14:paraId="2F5BD5B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121C4F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14:paraId="378DED2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5ACFDEA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7D8C67F5" w14:textId="77777777" w:rsidTr="00506BB8">
        <w:tc>
          <w:tcPr>
            <w:tcW w:w="6238" w:type="dxa"/>
          </w:tcPr>
          <w:p w14:paraId="6869CACC" w14:textId="38292A8D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14:paraId="3D95D7D7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388623E1" w14:textId="31384BE9" w:rsidR="00CA2043" w:rsidRPr="00712649" w:rsidRDefault="0061148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๑.แผนพัฒนาท้องถิ่น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0D1B413D" w14:textId="0D248D10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BEEDC07" wp14:editId="663B547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197485</wp:posOffset>
                      </wp:positionV>
                      <wp:extent cx="139700" cy="196850"/>
                      <wp:effectExtent l="6350" t="9525" r="6350" b="12700"/>
                      <wp:wrapNone/>
                      <wp:docPr id="24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95A1" id="AutoShape 116" o:spid="_x0000_s1026" type="#_x0000_t32" style="position:absolute;margin-left:6.3pt;margin-top:15.55pt;width:11pt;height:15.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69A2741C" w14:textId="78C1376F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BEEDC07" wp14:editId="46AD131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222250</wp:posOffset>
                      </wp:positionV>
                      <wp:extent cx="139700" cy="196850"/>
                      <wp:effectExtent l="12700" t="6350" r="9525" b="6350"/>
                      <wp:wrapNone/>
                      <wp:docPr id="2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8F9A1" id="AutoShape 117" o:spid="_x0000_s1026" type="#_x0000_t32" style="position:absolute;margin-left:5.3pt;margin-top:17.5pt;width:11pt;height:15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14:paraId="184D43CB" w14:textId="0404A781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BEEDC07" wp14:editId="3A2A4E2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189230</wp:posOffset>
                      </wp:positionV>
                      <wp:extent cx="139700" cy="196850"/>
                      <wp:effectExtent l="9525" t="12700" r="12700" b="9525"/>
                      <wp:wrapNone/>
                      <wp:docPr id="2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53553" id="AutoShape 118" o:spid="_x0000_s1026" type="#_x0000_t32" style="position:absolute;margin-left:4.3pt;margin-top:14.9pt;width:11pt;height:15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14:paraId="672E929E" w14:textId="1C76F3CB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BEEDC07" wp14:editId="1C524D9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200660</wp:posOffset>
                      </wp:positionV>
                      <wp:extent cx="139700" cy="196850"/>
                      <wp:effectExtent l="12700" t="6350" r="9525" b="6350"/>
                      <wp:wrapNone/>
                      <wp:docPr id="2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410BB" id="AutoShape 119" o:spid="_x0000_s1026" type="#_x0000_t32" style="position:absolute;margin-left:5.3pt;margin-top:15.8pt;width:11pt;height:15.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14:paraId="00BBA95E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14:paraId="38F04294" w14:textId="77777777"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DE33B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1A26A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ED175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576F35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16B0D5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F039F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9A04A" w14:textId="77777777" w:rsidR="00611482" w:rsidRDefault="0061148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D3931" w14:textId="2BD6EE7B" w:rsidR="00611482" w:rsidRPr="00712649" w:rsidRDefault="00611482" w:rsidP="006114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</w:tcPr>
          <w:p w14:paraId="2567CF9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92A68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0C1D88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D5A79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230600C" w14:textId="77777777" w:rsidTr="00506BB8">
        <w:tc>
          <w:tcPr>
            <w:tcW w:w="6238" w:type="dxa"/>
          </w:tcPr>
          <w:p w14:paraId="0E7D231C" w14:textId="2C24BA8E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611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................ข้อ   </w:t>
            </w:r>
          </w:p>
        </w:tc>
        <w:tc>
          <w:tcPr>
            <w:tcW w:w="3402" w:type="dxa"/>
            <w:gridSpan w:val="5"/>
          </w:tcPr>
          <w:p w14:paraId="71B89B72" w14:textId="42948DF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11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14:paraId="24E17B1C" w14:textId="77777777"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14:paraId="575754A9" w14:textId="77777777" w:rsidTr="00506BB8">
        <w:tc>
          <w:tcPr>
            <w:tcW w:w="6238" w:type="dxa"/>
            <w:vMerge w:val="restart"/>
          </w:tcPr>
          <w:p w14:paraId="793CB75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14:paraId="29525A1A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D5EAD60" w14:textId="77777777" w:rsidTr="00506BB8">
        <w:tc>
          <w:tcPr>
            <w:tcW w:w="6238" w:type="dxa"/>
            <w:vMerge/>
          </w:tcPr>
          <w:p w14:paraId="4C57C098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8461F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AAECC9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14:paraId="5EEACB5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70879B5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4C383038" w14:textId="77777777" w:rsidTr="00506BB8">
        <w:tc>
          <w:tcPr>
            <w:tcW w:w="6238" w:type="dxa"/>
          </w:tcPr>
          <w:p w14:paraId="542DF6D8" w14:textId="77777777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14:paraId="02639470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4142499B" w14:textId="249639B2" w:rsidR="00CA2043" w:rsidRPr="00712649" w:rsidRDefault="0061148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๑.ประกาศการจัดซื้อ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จัดจ้าง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270E8CA4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4362513" w14:textId="65ED1149" w:rsidR="00CA2043" w:rsidRPr="00712649" w:rsidRDefault="00D47E1E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BB9B51C" wp14:editId="50263C8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10160</wp:posOffset>
                      </wp:positionV>
                      <wp:extent cx="120650" cy="152400"/>
                      <wp:effectExtent l="12700" t="8890" r="9525" b="10160"/>
                      <wp:wrapNone/>
                      <wp:docPr id="2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3056" id="AutoShape 120" o:spid="_x0000_s1026" type="#_x0000_t32" style="position:absolute;margin-left:5.3pt;margin-top:.8pt;width:9.5pt;height:12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14:paraId="364811DE" w14:textId="77777777" w:rsidR="00CA2043" w:rsidRDefault="00CA2043" w:rsidP="006114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6E837D" w14:textId="77777777" w:rsidR="00611482" w:rsidRDefault="00611482" w:rsidP="006114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A4A856" w14:textId="77777777" w:rsidR="00611482" w:rsidRDefault="00611482" w:rsidP="006114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455CF" w14:textId="77777777" w:rsidR="00611482" w:rsidRDefault="00611482" w:rsidP="006114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393E44" w14:textId="6A8CDB3C" w:rsidR="00611482" w:rsidRPr="00712649" w:rsidRDefault="00611482" w:rsidP="006114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1B1693F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61AEF026" w14:textId="77777777" w:rsidTr="00506BB8">
        <w:tc>
          <w:tcPr>
            <w:tcW w:w="6238" w:type="dxa"/>
          </w:tcPr>
          <w:p w14:paraId="229EAFFC" w14:textId="1AD27FCF" w:rsidR="00CA2043" w:rsidRPr="00712649" w:rsidRDefault="00CA2043" w:rsidP="002541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</w:t>
            </w:r>
            <w:r w:rsidR="00611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14:paraId="3CD20FA5" w14:textId="3338614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11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14:paraId="0F3FDF63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20699CED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0EB60046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77353E8A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0AD2E6A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1EDA8322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3FE57509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0C7B142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7E82CC2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109EB03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0489B872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3275A589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65C547B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7F21D91B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092ECA0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2F8C8DDE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3E2B4C06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1E105BDF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74A13DBE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8CAAA04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41E94F5E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2E96A2EA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3F4B5B6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3DEBE4A1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1DAEC257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46252E1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B126252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B52C2CC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107F23C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08E4D7D1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4E38359B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D6D5C7D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478217CD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4D7FEFE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4D5E4937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352B8EE2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63154E04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435EC818" w14:textId="77777777"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14:paraId="6C55BED1" w14:textId="77777777" w:rsidTr="00506BB8">
        <w:trPr>
          <w:tblHeader/>
        </w:trPr>
        <w:tc>
          <w:tcPr>
            <w:tcW w:w="6238" w:type="dxa"/>
            <w:vMerge w:val="restart"/>
          </w:tcPr>
          <w:p w14:paraId="262F15F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776B598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CC816F6" w14:textId="77777777" w:rsidTr="00506BB8">
        <w:trPr>
          <w:tblHeader/>
        </w:trPr>
        <w:tc>
          <w:tcPr>
            <w:tcW w:w="6238" w:type="dxa"/>
            <w:vMerge/>
          </w:tcPr>
          <w:p w14:paraId="30865C07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85350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A4F7DF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14:paraId="06A070A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40F980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7548360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E4EBE6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5DEB776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2D51236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1B1669CF" w14:textId="77777777" w:rsidTr="00506BB8">
        <w:tc>
          <w:tcPr>
            <w:tcW w:w="6238" w:type="dxa"/>
          </w:tcPr>
          <w:p w14:paraId="4325AE76" w14:textId="4799FC76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14:paraId="17A2CF91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4955FB63" w14:textId="548F12CA" w:rsidR="00CA2043" w:rsidRDefault="009731AC" w:rsidP="009731A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๑.แผนพัฒนาท้องถิ่น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636A1D7D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8FA3C85" w14:textId="660F7BDA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B2792D8" wp14:editId="505B9FD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32385</wp:posOffset>
                      </wp:positionV>
                      <wp:extent cx="228600" cy="159385"/>
                      <wp:effectExtent l="6350" t="6350" r="12700" b="5715"/>
                      <wp:wrapNone/>
                      <wp:docPr id="1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A259" id="AutoShape 121" o:spid="_x0000_s1026" type="#_x0000_t32" style="position:absolute;margin-left:3.3pt;margin-top:2.55pt;width:18pt;height:12.5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="00CA2043"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14:paraId="32F0B1AE" w14:textId="11826AAF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2792D8" wp14:editId="534ECF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32385</wp:posOffset>
                      </wp:positionV>
                      <wp:extent cx="228600" cy="159385"/>
                      <wp:effectExtent l="6350" t="6985" r="12700" b="5080"/>
                      <wp:wrapNone/>
                      <wp:docPr id="1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A527" id="AutoShape 122" o:spid="_x0000_s1026" type="#_x0000_t32" style="position:absolute;margin-left:.3pt;margin-top:2.55pt;width:18pt;height:12.5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14:paraId="56DD2153" w14:textId="0F8941D3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B2792D8" wp14:editId="75566C6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12065</wp:posOffset>
                      </wp:positionV>
                      <wp:extent cx="228600" cy="159385"/>
                      <wp:effectExtent l="6350" t="6985" r="12700" b="5080"/>
                      <wp:wrapNone/>
                      <wp:docPr id="1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7800E" id="AutoShape 123" o:spid="_x0000_s1026" type="#_x0000_t32" style="position:absolute;margin-left:1.8pt;margin-top:.95pt;width:18pt;height:12.5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14:paraId="14421C46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DB96A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7F997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70180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0B0AC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76A394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44112" w14:textId="7A6E64F7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</w:tcPr>
          <w:p w14:paraId="47513A29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31230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192E6B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DC4C085" w14:textId="77777777" w:rsidTr="00506BB8">
        <w:tc>
          <w:tcPr>
            <w:tcW w:w="6238" w:type="dxa"/>
          </w:tcPr>
          <w:p w14:paraId="45E5E0C0" w14:textId="232D01D0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1EEBF939" w14:textId="78244FD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601A8CB9" w14:textId="77777777"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75959050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05CE379D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33840E6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01EA09B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204271D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145D3DFB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81F93BC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E736D0F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D2BC984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53DEAA76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03E6515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14B8A5E8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0AC16F81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9DF6083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986415B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E8609A3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72C9A4B" w14:textId="2417CB8A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3FE83E48" w14:textId="4BAA1F21" w:rsidR="009731AC" w:rsidRDefault="009731AC" w:rsidP="00CA2043">
      <w:pPr>
        <w:rPr>
          <w:rFonts w:ascii="TH SarabunIT๙" w:hAnsi="TH SarabunIT๙" w:cs="TH SarabunIT๙"/>
          <w:sz w:val="32"/>
          <w:szCs w:val="32"/>
        </w:rPr>
      </w:pPr>
    </w:p>
    <w:p w14:paraId="5879200F" w14:textId="39CFCEF1" w:rsidR="009731AC" w:rsidRDefault="009731AC" w:rsidP="00CA2043">
      <w:pPr>
        <w:rPr>
          <w:rFonts w:ascii="TH SarabunIT๙" w:hAnsi="TH SarabunIT๙" w:cs="TH SarabunIT๙"/>
          <w:sz w:val="32"/>
          <w:szCs w:val="32"/>
        </w:rPr>
      </w:pPr>
    </w:p>
    <w:p w14:paraId="4527EE30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27E97118" w14:textId="77777777"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14:paraId="41A46E66" w14:textId="77777777"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14:paraId="5C2C203C" w14:textId="77777777"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14:paraId="1A7253F2" w14:textId="77777777" w:rsidTr="00506BB8">
        <w:trPr>
          <w:tblHeader/>
        </w:trPr>
        <w:tc>
          <w:tcPr>
            <w:tcW w:w="6238" w:type="dxa"/>
            <w:vMerge w:val="restart"/>
          </w:tcPr>
          <w:p w14:paraId="23DD8E3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14:paraId="05A4B2F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7030BC8A" w14:textId="77777777" w:rsidTr="00506BB8">
        <w:trPr>
          <w:tblHeader/>
        </w:trPr>
        <w:tc>
          <w:tcPr>
            <w:tcW w:w="6238" w:type="dxa"/>
            <w:vMerge/>
          </w:tcPr>
          <w:p w14:paraId="2F0B36D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C42C9D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94615C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14:paraId="60BD15A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0F49CA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14:paraId="5329BB1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02FAF25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1263CB21" w14:textId="77777777" w:rsidTr="00506BB8">
        <w:tc>
          <w:tcPr>
            <w:tcW w:w="6238" w:type="dxa"/>
          </w:tcPr>
          <w:p w14:paraId="18BDE36A" w14:textId="2251E496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47CA057E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2C417E27" w14:textId="2B2F5276" w:rsidR="004350BA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๑.การควบคุมภายใน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67916DAA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5129083F" w14:textId="19FE7E41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2318D33" wp14:editId="7333819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33655</wp:posOffset>
                      </wp:positionV>
                      <wp:extent cx="107950" cy="127000"/>
                      <wp:effectExtent l="12700" t="12700" r="12700" b="12700"/>
                      <wp:wrapNone/>
                      <wp:docPr id="1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0D69" id="AutoShape 124" o:spid="_x0000_s1026" type="#_x0000_t32" style="position:absolute;margin-left:6.8pt;margin-top:2.65pt;width:8.5pt;height:10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14:paraId="2E2E2B89" w14:textId="689EC749" w:rsidR="00CA2043" w:rsidRPr="00712649" w:rsidRDefault="00D47E1E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2318D33" wp14:editId="3EA55AF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6350</wp:posOffset>
                      </wp:positionV>
                      <wp:extent cx="107950" cy="127000"/>
                      <wp:effectExtent l="9525" t="6350" r="6350" b="9525"/>
                      <wp:wrapNone/>
                      <wp:docPr id="15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80B4" id="AutoShape 125" o:spid="_x0000_s1026" type="#_x0000_t32" style="position:absolute;margin-left:5.8pt;margin-top:.5pt;width:8.5pt;height:10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14:paraId="006EDA78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71079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23853D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DA2BC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0679A4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6039A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99CA41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8E7A8" w14:textId="5EF0EA64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14:paraId="53EBFD69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6575C5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6680E40B" w14:textId="77777777" w:rsidTr="00506BB8">
        <w:tc>
          <w:tcPr>
            <w:tcW w:w="6238" w:type="dxa"/>
          </w:tcPr>
          <w:p w14:paraId="19746C2F" w14:textId="0A68072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๒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14:paraId="22670D95" w14:textId="36C6AD8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9B96ECE" w14:textId="21850C00"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CA2043" w14:paraId="45039784" w14:textId="77777777" w:rsidTr="00506BB8">
        <w:trPr>
          <w:tblHeader/>
        </w:trPr>
        <w:tc>
          <w:tcPr>
            <w:tcW w:w="6238" w:type="dxa"/>
            <w:vMerge w:val="restart"/>
          </w:tcPr>
          <w:p w14:paraId="59DCDBDB" w14:textId="446E2703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08EB46B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48068E20" w14:textId="77777777" w:rsidTr="00506BB8">
        <w:trPr>
          <w:tblHeader/>
        </w:trPr>
        <w:tc>
          <w:tcPr>
            <w:tcW w:w="6238" w:type="dxa"/>
            <w:vMerge/>
          </w:tcPr>
          <w:p w14:paraId="35D88B08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5A70D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BA7FE7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14:paraId="56DACA1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287B58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4B4C392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639C56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3157667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010215A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504CD0CD" w14:textId="77777777" w:rsidTr="00506BB8">
        <w:tc>
          <w:tcPr>
            <w:tcW w:w="6238" w:type="dxa"/>
          </w:tcPr>
          <w:p w14:paraId="3E873A44" w14:textId="50A10F19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14:paraId="64D3236F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13034646" w14:textId="6DADA224" w:rsidR="00CA2043" w:rsidRPr="00712649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๑.การควบคุมภายใน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7FABA2F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69734F7" w14:textId="1CB6D6A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B7F6282" wp14:editId="19558E3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22225</wp:posOffset>
                      </wp:positionV>
                      <wp:extent cx="146050" cy="152400"/>
                      <wp:effectExtent l="6350" t="9525" r="9525" b="9525"/>
                      <wp:wrapNone/>
                      <wp:docPr id="1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0379" id="AutoShape 126" o:spid="_x0000_s1026" type="#_x0000_t32" style="position:absolute;margin-left:6.3pt;margin-top:1.75pt;width:11.5pt;height:12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14:paraId="21D7EF21" w14:textId="2D5638DC" w:rsidR="00CA2043" w:rsidRPr="00712649" w:rsidRDefault="00E8797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7F6282" wp14:editId="305E35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-2540</wp:posOffset>
                      </wp:positionV>
                      <wp:extent cx="146050" cy="152400"/>
                      <wp:effectExtent l="6350" t="12700" r="9525" b="6350"/>
                      <wp:wrapNone/>
                      <wp:docPr id="1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B77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7" o:spid="_x0000_s1026" type="#_x0000_t32" style="position:absolute;margin-left:3.8pt;margin-top:-.2pt;width:11.5pt;height:12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14:paraId="73FD8127" w14:textId="474D5394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05F0DC" wp14:editId="583012C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34290</wp:posOffset>
                      </wp:positionV>
                      <wp:extent cx="165100" cy="114300"/>
                      <wp:effectExtent l="12700" t="9525" r="12700" b="9525"/>
                      <wp:wrapNone/>
                      <wp:docPr id="12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1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7F3AC" id="AutoShape 128" o:spid="_x0000_s1026" type="#_x0000_t32" style="position:absolute;margin-left:6.8pt;margin-top:2.7pt;width:13pt;height:9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="00CA2043"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14:paraId="56650DE7" w14:textId="77777777"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2CA61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6D0C1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D4B97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C7C63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8FDE2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14B58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E10E64" w14:textId="77777777" w:rsidR="009731AC" w:rsidRDefault="009731AC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0AFE6" w14:textId="2BF1E786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14:paraId="3578F8C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ECA52F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89F370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C04E054" w14:textId="77777777" w:rsidTr="00506BB8">
        <w:tc>
          <w:tcPr>
            <w:tcW w:w="6238" w:type="dxa"/>
          </w:tcPr>
          <w:p w14:paraId="2DF31C65" w14:textId="7F1D1EF6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629512F3" w14:textId="1B39C260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321EA725" w14:textId="35839B4D"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14:paraId="5CFF0BDC" w14:textId="77777777"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14:paraId="74A2510A" w14:textId="77777777" w:rsidTr="00506BB8">
        <w:trPr>
          <w:tblHeader/>
        </w:trPr>
        <w:tc>
          <w:tcPr>
            <w:tcW w:w="6238" w:type="dxa"/>
            <w:vMerge w:val="restart"/>
          </w:tcPr>
          <w:p w14:paraId="3F76D37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14:paraId="4C9B15D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91686FB" w14:textId="77777777" w:rsidTr="00506BB8">
        <w:trPr>
          <w:tblHeader/>
        </w:trPr>
        <w:tc>
          <w:tcPr>
            <w:tcW w:w="6238" w:type="dxa"/>
            <w:vMerge/>
          </w:tcPr>
          <w:p w14:paraId="120BEEB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D17C2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595D62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14:paraId="1045E101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3D58B7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14:paraId="12539B7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2C7ED74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2278AE1E" w14:textId="77777777" w:rsidTr="00506BB8">
        <w:tc>
          <w:tcPr>
            <w:tcW w:w="6238" w:type="dxa"/>
          </w:tcPr>
          <w:p w14:paraId="10451524" w14:textId="5C789906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14:paraId="4548C445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139E5BC4" w14:textId="20A5BF0E" w:rsidR="00CA2043" w:rsidRPr="00712649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๑.แผนอัตรากำลัง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D3339BB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13A985E" w14:textId="00FC0ED3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F69E08B" wp14:editId="7D60ADE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41910</wp:posOffset>
                      </wp:positionV>
                      <wp:extent cx="95250" cy="133350"/>
                      <wp:effectExtent l="9525" t="9525" r="9525" b="9525"/>
                      <wp:wrapNone/>
                      <wp:docPr id="11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DC03" id="AutoShape 129" o:spid="_x0000_s1026" type="#_x0000_t32" style="position:absolute;margin-left:7.3pt;margin-top:3.3pt;width:7.5pt;height:10.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14:paraId="6FF43B64" w14:textId="61D61EC7" w:rsidR="00CA2043" w:rsidRPr="0025411E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F69E08B" wp14:editId="24FB902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8890</wp:posOffset>
                      </wp:positionV>
                      <wp:extent cx="95250" cy="133350"/>
                      <wp:effectExtent l="6350" t="6350" r="12700" b="12700"/>
                      <wp:wrapNone/>
                      <wp:docPr id="10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F8135" id="AutoShape 130" o:spid="_x0000_s1026" type="#_x0000_t32" style="position:absolute;margin-left:6.3pt;margin-top:.7pt;width:7.5pt;height:10.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14:paraId="2606F56C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1BD12D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57C76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F9646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8F7A2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3EA13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A508EE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97653D" w14:textId="7C548420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14:paraId="56139D04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7B83B6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143A3E76" w14:textId="77777777" w:rsidTr="00506BB8">
        <w:tc>
          <w:tcPr>
            <w:tcW w:w="6238" w:type="dxa"/>
          </w:tcPr>
          <w:p w14:paraId="0ABC75F1" w14:textId="2CB21E6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14:paraId="7B054523" w14:textId="48459250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197AFA54" w14:textId="77777777"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14:paraId="132BB5FC" w14:textId="77777777" w:rsidTr="00506BB8">
        <w:trPr>
          <w:tblHeader/>
        </w:trPr>
        <w:tc>
          <w:tcPr>
            <w:tcW w:w="6238" w:type="dxa"/>
            <w:vMerge w:val="restart"/>
          </w:tcPr>
          <w:p w14:paraId="1DE22A9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14:paraId="088937B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4D9A584C" w14:textId="77777777" w:rsidTr="00506BB8">
        <w:trPr>
          <w:tblHeader/>
        </w:trPr>
        <w:tc>
          <w:tcPr>
            <w:tcW w:w="6238" w:type="dxa"/>
            <w:vMerge/>
          </w:tcPr>
          <w:p w14:paraId="0EF14F1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A746805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EC75DE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14:paraId="016A822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E10933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14:paraId="0CEDB9B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6FB9BF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01FCD6A3" w14:textId="77777777" w:rsidTr="00506BB8">
        <w:tc>
          <w:tcPr>
            <w:tcW w:w="6238" w:type="dxa"/>
          </w:tcPr>
          <w:p w14:paraId="353A3D18" w14:textId="4401A922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14:paraId="16468143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29D99C04" w14:textId="405026DD" w:rsidR="009A5292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๑.โครงการประชุมประชาคม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1C431388" w14:textId="77777777" w:rsidR="005D7129" w:rsidRPr="00712649" w:rsidRDefault="005D7129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14:paraId="54510639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43688CED" w14:textId="434A6366" w:rsidR="00CA2043" w:rsidRPr="004E7341" w:rsidRDefault="00D47E1E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ABE6FF" wp14:editId="2619B53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180340</wp:posOffset>
                      </wp:positionV>
                      <wp:extent cx="127000" cy="184150"/>
                      <wp:effectExtent l="9525" t="12700" r="6350" b="12700"/>
                      <wp:wrapNone/>
                      <wp:docPr id="9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DE313" id="AutoShape 132" o:spid="_x0000_s1026" type="#_x0000_t32" style="position:absolute;margin-left:8.8pt;margin-top:14.2pt;width:10pt;height:14.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9ABE6FF" wp14:editId="5413A58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2540</wp:posOffset>
                      </wp:positionV>
                      <wp:extent cx="127000" cy="184150"/>
                      <wp:effectExtent l="9525" t="6350" r="6350" b="9525"/>
                      <wp:wrapNone/>
                      <wp:docPr id="8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2DA13" id="AutoShape 131" o:spid="_x0000_s1026" type="#_x0000_t32" style="position:absolute;margin-left:10.3pt;margin-top:.2pt;width:10pt;height:14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"/>
                  </w:pict>
                </mc:Fallback>
              </mc:AlternateContent>
            </w:r>
            <w:r w:rsidR="00CA20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="00CA2043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="00CA2043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14:paraId="1CF3403C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14:paraId="0A09457A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75D8E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C17E44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E1522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163FC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E294E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D1D42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3F2FF" w14:textId="75184D08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14:paraId="3BBDF92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0B2E5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555C05ED" w14:textId="77777777" w:rsidTr="00506BB8">
        <w:tc>
          <w:tcPr>
            <w:tcW w:w="6238" w:type="dxa"/>
          </w:tcPr>
          <w:p w14:paraId="5BC2CC56" w14:textId="01F3E372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14:paraId="5B25D4A8" w14:textId="04692F2F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465C2738" w14:textId="77777777"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8596C2E" w14:textId="77777777"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7997FC92" w14:textId="77777777"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6C16167" w14:textId="77777777"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53C289B4" w14:textId="77777777"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14:paraId="49F9D437" w14:textId="77777777" w:rsidTr="00506BB8">
        <w:trPr>
          <w:tblHeader/>
        </w:trPr>
        <w:tc>
          <w:tcPr>
            <w:tcW w:w="6238" w:type="dxa"/>
            <w:vMerge w:val="restart"/>
          </w:tcPr>
          <w:p w14:paraId="69299DB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7C93B7A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276FC65F" w14:textId="77777777" w:rsidTr="00506BB8">
        <w:trPr>
          <w:tblHeader/>
        </w:trPr>
        <w:tc>
          <w:tcPr>
            <w:tcW w:w="6238" w:type="dxa"/>
            <w:vMerge/>
          </w:tcPr>
          <w:p w14:paraId="104F2BB5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4C7D8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9791F94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14:paraId="76BD41A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58DDD5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14:paraId="3E7256A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373605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14:paraId="3C44E13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98110D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4371B8F4" w14:textId="77777777" w:rsidTr="00506BB8">
        <w:tc>
          <w:tcPr>
            <w:tcW w:w="6238" w:type="dxa"/>
          </w:tcPr>
          <w:p w14:paraId="061A022F" w14:textId="0359FD84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14:paraId="2ED2661E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58A46AB5" w14:textId="0E3F0994" w:rsidR="00CA2043" w:rsidRPr="00712649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๑.ประกาศจัดซื้อ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จัดจ้าง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69E8B7B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7B59AC78" w14:textId="5D79A041" w:rsidR="00CA2043" w:rsidRPr="0020794C" w:rsidRDefault="00D47E1E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97C75D2" wp14:editId="5C2DA0A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43815</wp:posOffset>
                      </wp:positionV>
                      <wp:extent cx="133350" cy="107950"/>
                      <wp:effectExtent l="12700" t="6985" r="6350" b="8890"/>
                      <wp:wrapNone/>
                      <wp:docPr id="7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CB77" id="AutoShape 133" o:spid="_x0000_s1026" type="#_x0000_t32" style="position:absolute;margin-left:6.8pt;margin-top:3.45pt;width:10.5pt;height:8.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14:paraId="3A3A800A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14:paraId="714ED0A1" w14:textId="3BF7E4F8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97C75D2" wp14:editId="2B10BB8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36195</wp:posOffset>
                      </wp:positionV>
                      <wp:extent cx="133350" cy="107950"/>
                      <wp:effectExtent l="9525" t="10795" r="9525" b="5080"/>
                      <wp:wrapNone/>
                      <wp:docPr id="6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19D96" id="AutoShape 134" o:spid="_x0000_s1026" type="#_x0000_t32" style="position:absolute;margin-left:4.3pt;margin-top:2.85pt;width:10.5pt;height:8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14:paraId="12DDE620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01F47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3465C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697E3" w14:textId="709CB89D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5EE8EF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B9C46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5D5EB9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50A133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D6072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3C784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D0E9D8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DD2C7" w14:textId="4FA7CF25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14:paraId="0C2C0B1E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B323D1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7C4F85D" w14:textId="77777777" w:rsidTr="00506BB8">
        <w:tc>
          <w:tcPr>
            <w:tcW w:w="6238" w:type="dxa"/>
          </w:tcPr>
          <w:p w14:paraId="7CD15309" w14:textId="4215DB3D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056B7DC7" w14:textId="5B888129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2A78BCB0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EB688D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16E768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B82FC3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0D2169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C77D42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A1D04B9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4B0C72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2936BA" w14:textId="77777777"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DF149DF" w14:textId="77777777"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14:paraId="6894BFD0" w14:textId="77777777" w:rsidTr="00506BB8">
        <w:trPr>
          <w:tblHeader/>
        </w:trPr>
        <w:tc>
          <w:tcPr>
            <w:tcW w:w="6238" w:type="dxa"/>
            <w:vMerge w:val="restart"/>
          </w:tcPr>
          <w:p w14:paraId="4CABA45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14:paraId="6FCB62A8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6BA757B4" w14:textId="77777777" w:rsidTr="00506BB8">
        <w:trPr>
          <w:tblHeader/>
        </w:trPr>
        <w:tc>
          <w:tcPr>
            <w:tcW w:w="6238" w:type="dxa"/>
            <w:vMerge/>
          </w:tcPr>
          <w:p w14:paraId="2D8F874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64553CE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CACFBB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14:paraId="7340D13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8A777B0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286F547B" w14:textId="77777777" w:rsidTr="00506BB8">
        <w:tc>
          <w:tcPr>
            <w:tcW w:w="6238" w:type="dxa"/>
          </w:tcPr>
          <w:p w14:paraId="0DDC7A2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14:paraId="5E46AAB1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580F2C8E" w14:textId="3C2C3E2C" w:rsidR="00CA2043" w:rsidRPr="00712649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๑.โครงการอบรมศึกษาดานของคณะผู้บริหารและสมาชิกสภาท้องถิ่นและพนักงานองค์การบริหารส่วนตำบล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92D1EC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3026DF1" w14:textId="0ACA0E77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97500D7" wp14:editId="7F73712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3810</wp:posOffset>
                      </wp:positionV>
                      <wp:extent cx="152400" cy="139700"/>
                      <wp:effectExtent l="9525" t="9525" r="9525" b="12700"/>
                      <wp:wrapNone/>
                      <wp:docPr id="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5263" id="AutoShape 135" o:spid="_x0000_s1026" type="#_x0000_t32" style="position:absolute;margin-left:5.8pt;margin-top:.3pt;width:12pt;height:11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14:paraId="2CBE5145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B259E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3E4A8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1338C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A702C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49556A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09DDD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0927C" w14:textId="3B6504B9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6B409A60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7E316D41" w14:textId="77777777" w:rsidTr="00506BB8">
        <w:tc>
          <w:tcPr>
            <w:tcW w:w="6238" w:type="dxa"/>
          </w:tcPr>
          <w:p w14:paraId="5208B30C" w14:textId="52CD5D3B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14:paraId="32C9AE53" w14:textId="2D72F41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26F6D8DF" w14:textId="77777777" w:rsidTr="00506BB8">
        <w:tc>
          <w:tcPr>
            <w:tcW w:w="6238" w:type="dxa"/>
            <w:vMerge w:val="restart"/>
          </w:tcPr>
          <w:p w14:paraId="4939654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14:paraId="39EF28A3" w14:textId="77777777"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3812B497" w14:textId="77777777" w:rsidTr="00506BB8">
        <w:tc>
          <w:tcPr>
            <w:tcW w:w="6238" w:type="dxa"/>
            <w:vMerge/>
          </w:tcPr>
          <w:p w14:paraId="66EAACD0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F4A48B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B59416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14:paraId="5A30307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5C029D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66E1D554" w14:textId="77777777" w:rsidTr="00506BB8">
        <w:tc>
          <w:tcPr>
            <w:tcW w:w="6238" w:type="dxa"/>
          </w:tcPr>
          <w:p w14:paraId="40A6CC43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14:paraId="59F7042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74670F87" w14:textId="0232B1B9" w:rsidR="00CA2043" w:rsidRPr="00712649" w:rsidRDefault="009731A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๑.โครงการอบรมกฎหมายเบื้อ</w:t>
            </w:r>
            <w:r w:rsidR="0022543E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ต้น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30CB9333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0CDAC766" w14:textId="5671807D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711955A" wp14:editId="552DBB2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41910</wp:posOffset>
                      </wp:positionV>
                      <wp:extent cx="107950" cy="127000"/>
                      <wp:effectExtent l="12700" t="13335" r="12700" b="12065"/>
                      <wp:wrapNone/>
                      <wp:docPr id="4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FFA7" id="AutoShape 136" o:spid="_x0000_s1026" type="#_x0000_t32" style="position:absolute;margin-left:5.3pt;margin-top:3.3pt;width:8.5pt;height:10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14:paraId="2A294334" w14:textId="77777777" w:rsidR="00CA2043" w:rsidRDefault="00CA2043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51509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07C575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B81B6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70981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15C18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24C38" w14:textId="77777777" w:rsidR="009731AC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204C8D" w14:textId="1B82C5BB" w:rsidR="009731AC" w:rsidRPr="00712649" w:rsidRDefault="009731AC" w:rsidP="0097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14:paraId="3225956A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08F990A6" w14:textId="77777777" w:rsidTr="00506BB8">
        <w:tc>
          <w:tcPr>
            <w:tcW w:w="6238" w:type="dxa"/>
          </w:tcPr>
          <w:p w14:paraId="00C1DED9" w14:textId="0CFDE355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๑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14:paraId="288ECA74" w14:textId="28972242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731AC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="009731A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692EDA60" w14:textId="77777777"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CA2043" w14:paraId="45FC0CFF" w14:textId="77777777" w:rsidTr="00506BB8">
        <w:trPr>
          <w:tblHeader/>
        </w:trPr>
        <w:tc>
          <w:tcPr>
            <w:tcW w:w="6238" w:type="dxa"/>
            <w:vMerge w:val="restart"/>
          </w:tcPr>
          <w:p w14:paraId="457C818F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548323AA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12F8ECFA" w14:textId="77777777" w:rsidTr="00506BB8">
        <w:trPr>
          <w:tblHeader/>
        </w:trPr>
        <w:tc>
          <w:tcPr>
            <w:tcW w:w="6238" w:type="dxa"/>
            <w:vMerge/>
          </w:tcPr>
          <w:p w14:paraId="718B5D1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80108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E05FF2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14:paraId="771A504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786E78C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14:paraId="1D6DB669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4FB97B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14:paraId="10F47717" w14:textId="77777777" w:rsidTr="00506BB8">
        <w:tc>
          <w:tcPr>
            <w:tcW w:w="6238" w:type="dxa"/>
          </w:tcPr>
          <w:p w14:paraId="72A7F8F3" w14:textId="2A1F1DD9"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14:paraId="31068315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61DF7965" w14:textId="79342AFE" w:rsidR="00CA2043" w:rsidRPr="00712649" w:rsidRDefault="00A6190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๑.เว็ปไซด์ขององค์การบริหารส่วนตำบลท่าสองยาง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WWW.thasongyang.go.th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14:paraId="5540FD71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947CB84" w14:textId="194C5938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67F5157" wp14:editId="544C971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33020</wp:posOffset>
                      </wp:positionV>
                      <wp:extent cx="120650" cy="120650"/>
                      <wp:effectExtent l="6350" t="6985" r="6350" b="5715"/>
                      <wp:wrapNone/>
                      <wp:docPr id="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A9498" id="AutoShape 137" o:spid="_x0000_s1026" type="#_x0000_t32" style="position:absolute;margin-left:7.8pt;margin-top:2.6pt;width:9.5pt;height:9.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2575D46" w14:textId="58D1A6BD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67F5157" wp14:editId="7FCC39C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36830</wp:posOffset>
                      </wp:positionV>
                      <wp:extent cx="120650" cy="120650"/>
                      <wp:effectExtent l="6350" t="12700" r="6350" b="9525"/>
                      <wp:wrapNone/>
                      <wp:docPr id="2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22057" id="AutoShape 138" o:spid="_x0000_s1026" type="#_x0000_t32" style="position:absolute;margin-left:6.3pt;margin-top:2.9pt;width:9.5pt;height:9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"/>
                  </w:pict>
                </mc:Fallback>
              </mc:AlternateConten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094D65EE" w14:textId="77777777" w:rsidR="00CA2043" w:rsidRDefault="00CA2043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831CB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438AB6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928FD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C9E61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0C7A4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E50DC2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2037F" w14:textId="2F4DA5D7" w:rsidR="00A61908" w:rsidRPr="00712649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gridSpan w:val="2"/>
          </w:tcPr>
          <w:p w14:paraId="2E6CFA67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CEFE09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729903AB" w14:textId="77777777" w:rsidTr="00506BB8">
        <w:tc>
          <w:tcPr>
            <w:tcW w:w="6238" w:type="dxa"/>
          </w:tcPr>
          <w:p w14:paraId="0D895C57" w14:textId="352F7FBF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6190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๒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14:paraId="69A824CF" w14:textId="7A44A36A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190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14:paraId="367557E3" w14:textId="77777777" w:rsidTr="00506BB8">
        <w:tc>
          <w:tcPr>
            <w:tcW w:w="6238" w:type="dxa"/>
            <w:vMerge w:val="restart"/>
          </w:tcPr>
          <w:p w14:paraId="732EBB9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14:paraId="62DF9573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14:paraId="79B90240" w14:textId="77777777" w:rsidTr="00506BB8">
        <w:tc>
          <w:tcPr>
            <w:tcW w:w="6238" w:type="dxa"/>
            <w:vMerge/>
          </w:tcPr>
          <w:p w14:paraId="4EB963A6" w14:textId="77777777"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3930BC62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DB7D6B7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14:paraId="30B4FF86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2ABB97BD" w14:textId="77777777"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14:paraId="191754D1" w14:textId="77777777" w:rsidTr="00506BB8">
        <w:tc>
          <w:tcPr>
            <w:tcW w:w="6238" w:type="dxa"/>
          </w:tcPr>
          <w:p w14:paraId="49985439" w14:textId="77777777"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14:paraId="73E3FC06" w14:textId="77777777"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14:paraId="0C4872E9" w14:textId="50E2BA9D" w:rsidR="00CA2043" w:rsidRPr="00430E41" w:rsidRDefault="00A61908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๑.แผนการเสริมสร้างวินัย  คุณธรรม  จริยธรรมและการป้องกันการทุจริตขององค์การบริหารส่วนตำบลท่าสองยาง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526D0A84" w14:textId="77777777"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14:paraId="3C395ACC" w14:textId="33C58A7C" w:rsidR="00CA2043" w:rsidRPr="00712649" w:rsidRDefault="00D47E1E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7DBF475" wp14:editId="26D4261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19050</wp:posOffset>
                      </wp:positionV>
                      <wp:extent cx="133350" cy="158750"/>
                      <wp:effectExtent l="9525" t="13335" r="9525" b="8890"/>
                      <wp:wrapNone/>
                      <wp:docPr id="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AF46D" id="AutoShape 139" o:spid="_x0000_s1026" type="#_x0000_t32" style="position:absolute;margin-left:7.3pt;margin-top:1.5pt;width:10.5pt;height:12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"/>
                  </w:pict>
                </mc:Fallback>
              </mc:AlternateContent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14:paraId="0854948D" w14:textId="77777777" w:rsidR="00CA2043" w:rsidRDefault="00CA2043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7CE36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8725CE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B0C3D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C584A" w14:textId="77777777" w:rsidR="00A61908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5D0CB6" w14:textId="53641202" w:rsidR="00A61908" w:rsidRPr="00712649" w:rsidRDefault="00A61908" w:rsidP="00A61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gridSpan w:val="2"/>
          </w:tcPr>
          <w:p w14:paraId="2FBDA2B2" w14:textId="77777777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14:paraId="2AD9067D" w14:textId="77777777" w:rsidTr="00506BB8">
        <w:tc>
          <w:tcPr>
            <w:tcW w:w="6238" w:type="dxa"/>
          </w:tcPr>
          <w:p w14:paraId="2F1D9AB6" w14:textId="3D9C1310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6190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๑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4"/>
          </w:tcPr>
          <w:p w14:paraId="1DC50838" w14:textId="279423F5"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6190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62DAC173" w14:textId="77777777"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45D6C945" w14:textId="530D549B" w:rsidR="00A61908" w:rsidRDefault="00CA2043" w:rsidP="00916AE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14:paraId="0BE42CC0" w14:textId="2B98B57F" w:rsidR="00CA2043" w:rsidRPr="005F6BA2" w:rsidRDefault="00CA2043" w:rsidP="00A61908">
      <w:pPr>
        <w:ind w:left="504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16AEA" w:rsidRPr="00916AEA">
        <w:t xml:space="preserve"> </w:t>
      </w:r>
      <w:r w:rsidR="00916AEA">
        <w:t xml:space="preserve">      </w:t>
      </w:r>
      <w:r w:rsidR="00916AEA">
        <w:rPr>
          <w:noProof/>
        </w:rPr>
        <w:drawing>
          <wp:inline distT="0" distB="0" distL="0" distR="0" wp14:anchorId="7B2196CB" wp14:editId="7D8EE74B">
            <wp:extent cx="952500" cy="566477"/>
            <wp:effectExtent l="0" t="0" r="0" b="5080"/>
            <wp:docPr id="139" name="รูปภาพ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38" cy="5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24F6" w14:textId="19CC82E7"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619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992406">
        <w:rPr>
          <w:rFonts w:ascii="TH SarabunIT๙" w:hAnsi="TH SarabunIT๙" w:cs="TH SarabunIT๙" w:hint="cs"/>
          <w:sz w:val="32"/>
          <w:szCs w:val="32"/>
          <w:u w:val="dotted"/>
          <w:cs/>
        </w:rPr>
        <w:t>นายอดุลย์  บุญมาสาย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14:paraId="05E4504A" w14:textId="4065F04D" w:rsidR="00A61908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61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92406">
        <w:rPr>
          <w:rFonts w:ascii="TH SarabunIT๙" w:hAnsi="TH SarabunIT๙" w:cs="TH SarabunIT๙" w:hint="cs"/>
          <w:sz w:val="32"/>
          <w:szCs w:val="32"/>
          <w:u w:val="dotted"/>
          <w:cs/>
        </w:rPr>
        <w:t>ผู้อำนวยการกองช่าง</w:t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92406">
        <w:rPr>
          <w:rFonts w:ascii="TH SarabunIT๙" w:hAnsi="TH SarabunIT๙" w:cs="TH SarabunIT๙" w:hint="cs"/>
          <w:sz w:val="32"/>
          <w:szCs w:val="32"/>
          <w:u w:val="dotted"/>
          <w:cs/>
        </w:rPr>
        <w:t>ปฏิบัติหน้าที่</w:t>
      </w:r>
    </w:p>
    <w:p w14:paraId="2375DB65" w14:textId="7AD12428" w:rsidR="00CA2043" w:rsidRPr="00A61908" w:rsidRDefault="00A61908" w:rsidP="00A61908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619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92406">
        <w:rPr>
          <w:rFonts w:ascii="TH SarabunIT๙" w:hAnsi="TH SarabunIT๙" w:cs="TH SarabunIT๙" w:hint="cs"/>
          <w:sz w:val="32"/>
          <w:szCs w:val="32"/>
          <w:cs/>
        </w:rPr>
        <w:t xml:space="preserve">      นายก</w:t>
      </w:r>
      <w:r w:rsidRPr="00A61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องค์การบริหารส่วนตำบลท่าสองยาง</w:t>
      </w:r>
    </w:p>
    <w:p w14:paraId="7B6E65FD" w14:textId="345752A5"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</w:t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74ABC">
        <w:rPr>
          <w:rFonts w:ascii="TH SarabunIT๙" w:hAnsi="TH SarabunIT๙" w:cs="TH SarabunIT๙" w:hint="cs"/>
          <w:sz w:val="32"/>
          <w:szCs w:val="32"/>
          <w:u w:val="dotted"/>
          <w:cs/>
        </w:rPr>
        <w:t>๑๐</w:t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74ABC">
        <w:rPr>
          <w:rFonts w:ascii="TH SarabunIT๙" w:hAnsi="TH SarabunIT๙" w:cs="TH SarabunIT๙" w:hint="cs"/>
          <w:sz w:val="32"/>
          <w:szCs w:val="32"/>
          <w:u w:val="dotted"/>
          <w:cs/>
        </w:rPr>
        <w:t>พฤศจิกายน</w:t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A61908">
        <w:rPr>
          <w:rFonts w:ascii="TH SarabunIT๙" w:hAnsi="TH SarabunIT๙" w:cs="TH SarabunIT๙" w:hint="cs"/>
          <w:sz w:val="32"/>
          <w:szCs w:val="32"/>
          <w:u w:val="dotted"/>
          <w:cs/>
        </w:rPr>
        <w:t>๒๕</w:t>
      </w:r>
      <w:r w:rsidR="00D47E1E">
        <w:rPr>
          <w:rFonts w:ascii="TH SarabunIT๙" w:hAnsi="TH SarabunIT๙" w:cs="TH SarabunIT๙" w:hint="cs"/>
          <w:sz w:val="32"/>
          <w:szCs w:val="32"/>
          <w:u w:val="dotted"/>
          <w:cs/>
        </w:rPr>
        <w:t>๖</w:t>
      </w:r>
      <w:r w:rsidR="008A3EED">
        <w:rPr>
          <w:rFonts w:ascii="TH SarabunIT๙" w:hAnsi="TH SarabunIT๙" w:cs="TH SarabunIT๙" w:hint="cs"/>
          <w:sz w:val="32"/>
          <w:szCs w:val="32"/>
          <w:u w:val="dotted"/>
          <w:cs/>
        </w:rPr>
        <w:t>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sectPr w:rsidR="00506BB8" w:rsidSect="000E4C53">
      <w:headerReference w:type="default" r:id="rId9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D19E" w14:textId="77777777" w:rsidR="00D2113C" w:rsidRDefault="00D2113C" w:rsidP="000E4C53">
      <w:r>
        <w:separator/>
      </w:r>
    </w:p>
  </w:endnote>
  <w:endnote w:type="continuationSeparator" w:id="0">
    <w:p w14:paraId="4508A5BB" w14:textId="77777777" w:rsidR="00D2113C" w:rsidRDefault="00D2113C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0291" w14:textId="77777777" w:rsidR="00D2113C" w:rsidRDefault="00D2113C" w:rsidP="000E4C53">
      <w:r>
        <w:separator/>
      </w:r>
    </w:p>
  </w:footnote>
  <w:footnote w:type="continuationSeparator" w:id="0">
    <w:p w14:paraId="7A7EE870" w14:textId="77777777" w:rsidR="00D2113C" w:rsidRDefault="00D2113C" w:rsidP="000E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AB38AC5" w14:textId="77777777" w:rsidR="00506BB8" w:rsidRPr="000E4C53" w:rsidRDefault="00506BB8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="00475E9F"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475E9F"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027FF">
          <w:rPr>
            <w:rFonts w:ascii="TH SarabunIT๙" w:hAnsi="TH SarabunIT๙" w:cs="TH SarabunIT๙"/>
            <w:noProof/>
            <w:sz w:val="32"/>
            <w:szCs w:val="32"/>
          </w:rPr>
          <w:t>26</w:t>
        </w:r>
        <w:r w:rsidR="00475E9F"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34DF8CF2" w14:textId="77777777" w:rsidR="00506BB8" w:rsidRDefault="00506B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43"/>
    <w:rsid w:val="000E4C53"/>
    <w:rsid w:val="00100972"/>
    <w:rsid w:val="00126F6A"/>
    <w:rsid w:val="00180D3E"/>
    <w:rsid w:val="00183902"/>
    <w:rsid w:val="001F5860"/>
    <w:rsid w:val="0020794C"/>
    <w:rsid w:val="0022543E"/>
    <w:rsid w:val="002312E4"/>
    <w:rsid w:val="002514BE"/>
    <w:rsid w:val="0025411E"/>
    <w:rsid w:val="00273494"/>
    <w:rsid w:val="00363E5B"/>
    <w:rsid w:val="00396269"/>
    <w:rsid w:val="00397E64"/>
    <w:rsid w:val="003C1426"/>
    <w:rsid w:val="003C7588"/>
    <w:rsid w:val="003D14A8"/>
    <w:rsid w:val="004027FF"/>
    <w:rsid w:val="004350BA"/>
    <w:rsid w:val="00475E9F"/>
    <w:rsid w:val="004C3F4C"/>
    <w:rsid w:val="004E0B52"/>
    <w:rsid w:val="00506BB8"/>
    <w:rsid w:val="0059637D"/>
    <w:rsid w:val="005D7129"/>
    <w:rsid w:val="00600661"/>
    <w:rsid w:val="0061003E"/>
    <w:rsid w:val="00611482"/>
    <w:rsid w:val="006301EA"/>
    <w:rsid w:val="00652C83"/>
    <w:rsid w:val="00670032"/>
    <w:rsid w:val="00670E45"/>
    <w:rsid w:val="00670FDB"/>
    <w:rsid w:val="00691F45"/>
    <w:rsid w:val="006B5FEC"/>
    <w:rsid w:val="006E0B87"/>
    <w:rsid w:val="00701303"/>
    <w:rsid w:val="0070637C"/>
    <w:rsid w:val="007371D3"/>
    <w:rsid w:val="007A21A0"/>
    <w:rsid w:val="007D3B61"/>
    <w:rsid w:val="007D4ACE"/>
    <w:rsid w:val="00801138"/>
    <w:rsid w:val="008168D8"/>
    <w:rsid w:val="008A3EED"/>
    <w:rsid w:val="008C176E"/>
    <w:rsid w:val="008E49C9"/>
    <w:rsid w:val="00916AEA"/>
    <w:rsid w:val="009306EF"/>
    <w:rsid w:val="009731AC"/>
    <w:rsid w:val="00974ABC"/>
    <w:rsid w:val="00992406"/>
    <w:rsid w:val="009933BE"/>
    <w:rsid w:val="009A5292"/>
    <w:rsid w:val="009C5F29"/>
    <w:rsid w:val="009D7366"/>
    <w:rsid w:val="00A61908"/>
    <w:rsid w:val="00AC0001"/>
    <w:rsid w:val="00AD1847"/>
    <w:rsid w:val="00AD6A56"/>
    <w:rsid w:val="00AE15ED"/>
    <w:rsid w:val="00BB6794"/>
    <w:rsid w:val="00C977BC"/>
    <w:rsid w:val="00CA2043"/>
    <w:rsid w:val="00CC0DB2"/>
    <w:rsid w:val="00D1120A"/>
    <w:rsid w:val="00D2113C"/>
    <w:rsid w:val="00D41531"/>
    <w:rsid w:val="00D47E1E"/>
    <w:rsid w:val="00DB2473"/>
    <w:rsid w:val="00E16FD5"/>
    <w:rsid w:val="00E55CEB"/>
    <w:rsid w:val="00E8797E"/>
    <w:rsid w:val="00F00BFE"/>
    <w:rsid w:val="00F10702"/>
    <w:rsid w:val="00F40C67"/>
    <w:rsid w:val="00F64554"/>
    <w:rsid w:val="00FA7AB0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93C7"/>
  <w15:docId w15:val="{9071A0BB-FF67-4E78-BE70-7D820DC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ย่อหน้ารายการ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4853</Words>
  <Characters>27668</Characters>
  <Application>Microsoft Office Word</Application>
  <DocSecurity>0</DocSecurity>
  <Lines>230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Acer</cp:lastModifiedBy>
  <cp:revision>2</cp:revision>
  <cp:lastPrinted>2021-11-10T06:24:00Z</cp:lastPrinted>
  <dcterms:created xsi:type="dcterms:W3CDTF">2021-12-29T09:18:00Z</dcterms:created>
  <dcterms:modified xsi:type="dcterms:W3CDTF">2021-12-29T09:18:00Z</dcterms:modified>
</cp:coreProperties>
</file>